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e6ac" w14:textId="02ce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жылғы 20 желтоқсандағы № 311 "2012-2014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2012 жылғы 10 тамыздағы № 45 шешімі. Ақтөбе облысы Әділет департаментінде 2012 жылғы 22 тамызда № 3-11-114 тіркелді. Қолданылу мерзімінің аяқталуына байланысты күші жойылды - (Ақтөбе облысы Ойыл аудандық мәслихатының 2013 жылғы 14 ақпандағы № 10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(Ақтөбе облысы Ойыл аудандық мәслихатының 14.02.2013 № 10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№ 95-IV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2011 жылғы 20 желтоқсандағы № 311 «2012-2014 жылдарға арналған аудандық бюджет туралы» (нормативтік құқықтық актілерді мемлекеттік тіркеу тізілімінде № 3-11-104 нөмерімен тіркелген, 2012 жылғы 19 және 26 қаңтардағы «Ойыл» газетінің № 3, 4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«3 133 280» деген сандар «3 226 422»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«2 935 590» деген сандар «3 028 732»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«3 152 347,7» деген сандар «3 245 489,7»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«29 003» деген сандар «29 503»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«35 000» деген сандар «46 695»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«509 151» деген сандар «515 145»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7, 8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70 000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ведомстволық бағыныстағы мемлекеттік мекемелерінің және ұйымдарының күрделі шығыстарына 10 000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2012 жылғы 1 қаңтардан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Аудандық мәслихат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төрайымы:                    хатшысы: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Г. Жакиева                         Б.Бисекенов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670"/>
        <w:gridCol w:w="786"/>
        <w:gridCol w:w="7840"/>
        <w:gridCol w:w="22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3226422
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189607
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Кiрiстерге салынатын табыс салығы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81467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81467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18595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жер салығы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6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9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7883
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кiрiстер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</w:p>
        </w:tc>
      </w:tr>
      <w:tr>
        <w:trPr>
          <w:trHeight w:val="28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
</w:t>
            </w:r>
          </w:p>
        </w:tc>
      </w:tr>
      <w:tr>
        <w:trPr>
          <w:trHeight w:val="31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3028732
</w:t>
            </w:r>
          </w:p>
        </w:tc>
      </w:tr>
      <w:tr>
        <w:trPr>
          <w:trHeight w:val="6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3028732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3028732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195321</w:t>
            </w:r>
          </w:p>
        </w:tc>
      </w:tr>
      <w:tr>
        <w:trPr>
          <w:trHeight w:val="3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1072469</w:t>
            </w:r>
          </w:p>
        </w:tc>
      </w:tr>
      <w:tr>
        <w:trPr>
          <w:trHeight w:val="27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1760942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690"/>
        <w:gridCol w:w="847"/>
        <w:gridCol w:w="749"/>
        <w:gridCol w:w="6898"/>
        <w:gridCol w:w="225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85" w:hRule="atLeast"/>
        </w:trPr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3245489,7
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186853
</w:t>
            </w:r>
          </w:p>
        </w:tc>
      </w:tr>
      <w:tr>
        <w:trPr>
          <w:trHeight w:val="5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155322</w:t>
            </w:r>
          </w:p>
        </w:tc>
      </w:tr>
      <w:tr>
        <w:trPr>
          <w:trHeight w:val="2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14822</w:t>
            </w:r>
          </w:p>
        </w:tc>
      </w:tr>
      <w:tr>
        <w:trPr>
          <w:trHeight w:val="6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14822</w:t>
            </w:r>
          </w:p>
        </w:tc>
      </w:tr>
      <w:tr>
        <w:trPr>
          <w:trHeight w:val="2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56592</w:t>
            </w:r>
          </w:p>
        </w:tc>
      </w:tr>
      <w:tr>
        <w:trPr>
          <w:trHeight w:val="6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51692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83908</w:t>
            </w:r>
          </w:p>
        </w:tc>
      </w:tr>
      <w:tr>
        <w:trPr>
          <w:trHeight w:val="8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78354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8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2021,5</w:t>
            </w:r>
          </w:p>
        </w:tc>
      </w:tr>
      <w:tr>
        <w:trPr>
          <w:trHeight w:val="5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1932,5</w:t>
            </w:r>
          </w:p>
        </w:tc>
      </w:tr>
      <w:tr>
        <w:trPr>
          <w:trHeight w:val="2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</w:t>
            </w:r>
          </w:p>
        </w:tc>
      </w:tr>
      <w:tr>
        <w:trPr>
          <w:trHeight w:val="2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</w:t>
            </w:r>
          </w:p>
        </w:tc>
      </w:tr>
      <w:tr>
        <w:trPr>
          <w:trHeight w:val="8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(областық манызы бар қала)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9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талондарды беру жөніндегі жұмысты және біржолғы талондарды іске асырудан сомаларды жинаудың толықтығын қамтамасыз етуді ұйымдастыру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5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</w:t>
            </w:r>
          </w:p>
        </w:tc>
      </w:tr>
      <w:tr>
        <w:trPr>
          <w:trHeight w:val="5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</w:t>
            </w:r>
          </w:p>
        </w:tc>
      </w:tr>
      <w:tr>
        <w:trPr>
          <w:trHeight w:val="12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</w:t>
            </w:r>
          </w:p>
        </w:tc>
      </w:tr>
      <w:tr>
        <w:trPr>
          <w:trHeight w:val="2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1690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5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6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8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2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2031461
</w:t>
            </w:r>
          </w:p>
        </w:tc>
      </w:tr>
      <w:tr>
        <w:trPr>
          <w:trHeight w:val="3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221867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221867</w:t>
            </w:r>
          </w:p>
        </w:tc>
      </w:tr>
      <w:tr>
        <w:trPr>
          <w:trHeight w:val="6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218062</w:t>
            </w:r>
          </w:p>
        </w:tc>
      </w:tr>
      <w:tr>
        <w:trPr>
          <w:trHeight w:val="217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интернаттары,кәмелеттік жасқа толмағандарды бейімдеу орталықтары тәрбиешілеріне біліктілік санаты үшін қосымша ақының мөлшерін ұлғайту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1280208</w:t>
            </w:r>
          </w:p>
        </w:tc>
      </w:tr>
      <w:tr>
        <w:trPr>
          <w:trHeight w:val="6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1280208</w:t>
            </w:r>
          </w:p>
        </w:tc>
      </w:tr>
      <w:tr>
        <w:trPr>
          <w:trHeight w:val="3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1219619</w:t>
            </w:r>
          </w:p>
        </w:tc>
      </w:tr>
      <w:tr>
        <w:trPr>
          <w:trHeight w:val="37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40732</w:t>
            </w:r>
          </w:p>
        </w:tc>
      </w:tr>
      <w:tr>
        <w:trPr>
          <w:trHeight w:val="12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1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18753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529386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қаланың)сәулет, қала құрылысы және құрылыс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515145</w:t>
            </w:r>
          </w:p>
        </w:tc>
      </w:tr>
      <w:tr>
        <w:trPr>
          <w:trHeight w:val="37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515145</w:t>
            </w:r>
          </w:p>
        </w:tc>
      </w:tr>
      <w:tr>
        <w:trPr>
          <w:trHeight w:val="6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</w:t>
            </w:r>
          </w:p>
        </w:tc>
      </w:tr>
      <w:tr>
        <w:trPr>
          <w:trHeight w:val="9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</w:t>
            </w:r>
          </w:p>
        </w:tc>
      </w:tr>
      <w:tr>
        <w:trPr>
          <w:trHeight w:val="76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12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бюжеттен берілетін трансферттер есебінен жетім баланы (жетім балаларды) және ата-аналарының (қамқорынсыз)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9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</w:tr>
      <w:tr>
        <w:trPr>
          <w:trHeight w:val="3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142289
</w:t>
            </w:r>
          </w:p>
        </w:tc>
      </w:tr>
      <w:tr>
        <w:trPr>
          <w:trHeight w:val="3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130740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130740</w:t>
            </w:r>
          </w:p>
        </w:tc>
      </w:tr>
      <w:tr>
        <w:trPr>
          <w:trHeight w:val="4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44175</w:t>
            </w:r>
          </w:p>
        </w:tc>
      </w:tr>
      <w:tr>
        <w:trPr>
          <w:trHeight w:val="11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6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27638</w:t>
            </w:r>
          </w:p>
        </w:tc>
      </w:tr>
      <w:tr>
        <w:trPr>
          <w:trHeight w:val="2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3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34832</w:t>
            </w:r>
          </w:p>
        </w:tc>
      </w:tr>
      <w:tr>
        <w:trPr>
          <w:trHeight w:val="12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42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5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</w:p>
        </w:tc>
      </w:tr>
      <w:tr>
        <w:trPr>
          <w:trHeight w:val="67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</w:p>
        </w:tc>
      </w:tr>
      <w:tr>
        <w:trPr>
          <w:trHeight w:val="12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10949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613833
</w:t>
            </w:r>
          </w:p>
        </w:tc>
      </w:tr>
      <w:tr>
        <w:trPr>
          <w:trHeight w:val="3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140873</w:t>
            </w:r>
          </w:p>
        </w:tc>
      </w:tr>
      <w:tr>
        <w:trPr>
          <w:trHeight w:val="9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</w:tr>
      <w:tr>
        <w:trPr>
          <w:trHeight w:val="6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қаланың)сәулет, қала құрылысы және құрылыс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99625</w:t>
            </w:r>
          </w:p>
        </w:tc>
      </w:tr>
      <w:tr>
        <w:trPr>
          <w:trHeight w:val="67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тұрғын үйін жобалауға,салуға және (немесе) сатып алуға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52930</w:t>
            </w:r>
          </w:p>
        </w:tc>
      </w:tr>
      <w:tr>
        <w:trPr>
          <w:trHeight w:val="6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46695</w:t>
            </w:r>
          </w:p>
        </w:tc>
      </w:tr>
      <w:tr>
        <w:trPr>
          <w:trHeight w:val="9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шеңберінде инженерлік коммуникациялық инфрақұрылымдарды салу және (немесе) сатып алу және дамыту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36212</w:t>
            </w:r>
          </w:p>
        </w:tc>
      </w:tr>
      <w:tr>
        <w:trPr>
          <w:trHeight w:val="6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36212</w:t>
            </w:r>
          </w:p>
        </w:tc>
      </w:tr>
      <w:tr>
        <w:trPr>
          <w:trHeight w:val="67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қаланың)сәулет, қала құрылысы және құрылыс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462168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6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қаланың)сәулет, қала құрылысы және құрылыс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454199</w:t>
            </w:r>
          </w:p>
        </w:tc>
      </w:tr>
      <w:tr>
        <w:trPr>
          <w:trHeight w:val="37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384199</w:t>
            </w:r>
          </w:p>
        </w:tc>
      </w:tr>
      <w:tr>
        <w:trPr>
          <w:trHeight w:val="3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</w:t>
            </w:r>
          </w:p>
        </w:tc>
      </w:tr>
      <w:tr>
        <w:trPr>
          <w:trHeight w:val="6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</w:t>
            </w:r>
          </w:p>
        </w:tc>
      </w:tr>
      <w:tr>
        <w:trPr>
          <w:trHeight w:val="42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</w:t>
            </w:r>
          </w:p>
        </w:tc>
      </w:tr>
      <w:tr>
        <w:trPr>
          <w:trHeight w:val="42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6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7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</w:t>
            </w:r>
          </w:p>
        </w:tc>
      </w:tr>
      <w:tr>
        <w:trPr>
          <w:trHeight w:val="3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144650,5
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82169,5</w:t>
            </w:r>
          </w:p>
        </w:tc>
      </w:tr>
      <w:tr>
        <w:trPr>
          <w:trHeight w:val="6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77688</w:t>
            </w:r>
          </w:p>
        </w:tc>
      </w:tr>
      <w:tr>
        <w:trPr>
          <w:trHeight w:val="3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77688</w:t>
            </w:r>
          </w:p>
        </w:tc>
      </w:tr>
      <w:tr>
        <w:trPr>
          <w:trHeight w:val="6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қаланың)сәулет, қала құрылысы және құрылыс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4481,5</w:t>
            </w:r>
          </w:p>
        </w:tc>
      </w:tr>
      <w:tr>
        <w:trPr>
          <w:trHeight w:val="3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обьектілерін дамыту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4481,5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6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6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11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41473</w:t>
            </w:r>
          </w:p>
        </w:tc>
      </w:tr>
      <w:tr>
        <w:trPr>
          <w:trHeight w:val="5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37324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37122</w:t>
            </w:r>
          </w:p>
        </w:tc>
      </w:tr>
      <w:tr>
        <w:trPr>
          <w:trHeight w:val="5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</w:t>
            </w:r>
          </w:p>
        </w:tc>
      </w:tr>
      <w:tr>
        <w:trPr>
          <w:trHeight w:val="5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67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6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19865</w:t>
            </w:r>
          </w:p>
        </w:tc>
      </w:tr>
      <w:tr>
        <w:trPr>
          <w:trHeight w:val="6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9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11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</w:t>
            </w:r>
          </w:p>
        </w:tc>
      </w:tr>
      <w:tr>
        <w:trPr>
          <w:trHeight w:val="5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8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54971
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19045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</w:tr>
      <w:tr>
        <w:trPr>
          <w:trHeight w:val="5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</w:t>
            </w:r>
          </w:p>
        </w:tc>
      </w:tr>
      <w:tr>
        <w:trPr>
          <w:trHeight w:val="8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</w:t>
            </w:r>
          </w:p>
        </w:tc>
      </w:tr>
      <w:tr>
        <w:trPr>
          <w:trHeight w:val="2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</w:tr>
      <w:tr>
        <w:trPr>
          <w:trHeight w:val="6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</w:tr>
      <w:tr>
        <w:trPr>
          <w:trHeight w:val="3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</w:tr>
      <w:tr>
        <w:trPr>
          <w:trHeight w:val="5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</w:tr>
      <w:tr>
        <w:trPr>
          <w:trHeight w:val="9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</w:tr>
      <w:tr>
        <w:trPr>
          <w:trHeight w:val="10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29748</w:t>
            </w:r>
          </w:p>
        </w:tc>
      </w:tr>
      <w:tr>
        <w:trPr>
          <w:trHeight w:val="6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29748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29748</w:t>
            </w:r>
          </w:p>
        </w:tc>
      </w:tr>
      <w:tr>
        <w:trPr>
          <w:trHeight w:val="6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8973
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</w:t>
            </w:r>
          </w:p>
        </w:tc>
      </w:tr>
      <w:tr>
        <w:trPr>
          <w:trHeight w:val="72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қаланың)сәулет, қала құрылысы және құрылыс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</w:t>
            </w:r>
          </w:p>
        </w:tc>
      </w:tr>
      <w:tr>
        <w:trPr>
          <w:trHeight w:val="15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 мекендердің сәулеттік бейнесін жақсарту саласындағы мемлекеттік саясатты іске асыру және ауданның (облыстық маңызы бар қаланың) аумағында ұтымды және тиімді қала құрлысын игеруді қамтамасыз ету жөніндегі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</w:t>
            </w:r>
          </w:p>
        </w:tc>
      </w:tr>
      <w:tr>
        <w:trPr>
          <w:trHeight w:val="12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15950
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</w:t>
            </w:r>
          </w:p>
        </w:tc>
      </w:tr>
      <w:tr>
        <w:trPr>
          <w:trHeight w:val="9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</w:t>
            </w:r>
          </w:p>
        </w:tc>
      </w:tr>
      <w:tr>
        <w:trPr>
          <w:trHeight w:val="3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35410,3
</w:t>
            </w:r>
          </w:p>
        </w:tc>
      </w:tr>
      <w:tr>
        <w:trPr>
          <w:trHeight w:val="37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34710,3</w:t>
            </w:r>
          </w:p>
        </w:tc>
      </w:tr>
      <w:tr>
        <w:trPr>
          <w:trHeight w:val="6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</w:p>
        </w:tc>
      </w:tr>
      <w:tr>
        <w:trPr>
          <w:trHeight w:val="12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</w:t>
            </w:r>
          </w:p>
        </w:tc>
      </w:tr>
      <w:tr>
        <w:trPr>
          <w:trHeight w:val="4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</w:tr>
      <w:tr>
        <w:trPr>
          <w:trHeight w:val="6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</w:tr>
      <w:tr>
        <w:trPr>
          <w:trHeight w:val="10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12921,3</w:t>
            </w:r>
          </w:p>
        </w:tc>
      </w:tr>
      <w:tr>
        <w:trPr>
          <w:trHeight w:val="9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</w:t>
            </w:r>
          </w:p>
        </w:tc>
      </w:tr>
      <w:tr>
        <w:trPr>
          <w:trHeight w:val="6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6119,3</w:t>
            </w:r>
          </w:p>
        </w:tc>
      </w:tr>
      <w:tr>
        <w:trPr>
          <w:trHeight w:val="5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17389</w:t>
            </w:r>
          </w:p>
        </w:tc>
      </w:tr>
      <w:tr>
        <w:trPr>
          <w:trHeight w:val="6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</w:t>
            </w:r>
          </w:p>
        </w:tc>
      </w:tr>
      <w:tr>
        <w:trPr>
          <w:trHeight w:val="6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</w:tr>
      <w:tr>
        <w:trPr>
          <w:trHeight w:val="36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8008,9
</w:t>
            </w:r>
          </w:p>
        </w:tc>
      </w:tr>
      <w:tr>
        <w:trPr>
          <w:trHeight w:val="3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8008,9</w:t>
            </w:r>
          </w:p>
        </w:tc>
      </w:tr>
      <w:tr>
        <w:trPr>
          <w:trHeight w:val="39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8008,9</w:t>
            </w:r>
          </w:p>
        </w:tc>
      </w:tr>
      <w:tr>
        <w:trPr>
          <w:trHeight w:val="6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8008,9</w:t>
            </w:r>
          </w:p>
        </w:tc>
      </w:tr>
      <w:tr>
        <w:trPr>
          <w:trHeight w:val="10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III.Таза бюджеттік кредит беру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19857
</w:t>
            </w:r>
          </w:p>
        </w:tc>
      </w:tr>
      <w:tr>
        <w:trPr>
          <w:trHeight w:val="25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
</w:t>
            </w:r>
          </w:p>
        </w:tc>
      </w:tr>
      <w:tr>
        <w:trPr>
          <w:trHeight w:val="9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
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54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кәсіпкерлік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61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7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1986
</w:t>
            </w:r>
          </w:p>
        </w:tc>
      </w:tr>
      <w:tr>
        <w:trPr>
          <w:trHeight w:val="2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</w:tr>
      <w:tr>
        <w:trPr>
          <w:trHeight w:val="2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кредиттерді өтеу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</w:tr>
      <w:tr>
        <w:trPr>
          <w:trHeight w:val="5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IV.Қаржы активтерімен жасалатын операциялар бойынша сальдо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V.Бюджет тапшылығы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-38924,7
</w:t>
            </w:r>
          </w:p>
        </w:tc>
      </w:tr>
      <w:tr>
        <w:trPr>
          <w:trHeight w:val="2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38924,7
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21843
</w:t>
            </w:r>
          </w:p>
        </w:tc>
      </w:tr>
      <w:tr>
        <w:trPr>
          <w:trHeight w:val="2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2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8660
</w:t>
            </w:r>
          </w:p>
        </w:tc>
      </w:tr>
      <w:tr>
        <w:trPr>
          <w:trHeight w:val="28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30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52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</w:tr>
      <w:tr>
        <w:trPr>
          <w:trHeight w:val="52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пайдаланылмаған бюджеттік кредиттерді қайтару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</w:t>
            </w:r>
          </w:p>
        </w:tc>
      </w:tr>
      <w:tr>
        <w:trPr>
          <w:trHeight w:val="4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25741,7
</w:t>
            </w:r>
          </w:p>
        </w:tc>
      </w:tr>
      <w:tr>
        <w:trPr>
          <w:trHeight w:val="27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25741,7</w:t>
            </w:r>
          </w:p>
        </w:tc>
      </w:tr>
      <w:tr>
        <w:trPr>
          <w:trHeight w:val="225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Бюдет қаражатының бос қалдықтары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25741,7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10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Селолық округтер әкімдері аппараттарының 2012 жылғы бюджеттік бағдарламалары бойынша қаржыландыру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5"/>
        <w:gridCol w:w="2639"/>
        <w:gridCol w:w="2600"/>
        <w:gridCol w:w="2303"/>
        <w:gridCol w:w="2163"/>
      </w:tblGrid>
      <w:tr>
        <w:trPr>
          <w:trHeight w:val="252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"Қаладағы ауданның, аудандық маңызы бар қаланың, ауылдың (селолық) округтің әкімі аппаратының қызметін қамтамасыз етужөніндегі қызметтер"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"Табиғи және техногендік сипаттағы төтенше жағдайларды жою үшін жергілікті атқарушы органның төтенше резервінің есебінен іс-шаралар өткізу"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"Жергілікті атқарушы органның шұғыл шығындарға арналған резервінің есебінен іс-шаралар өткізу"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"Елді мекендерде көшелерді жарықтандыру"</w:t>
            </w:r>
          </w:p>
        </w:tc>
      </w:tr>
      <w:tr>
        <w:trPr>
          <w:trHeight w:val="30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Караой с/округ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207,5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 с/округ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2021,5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327,5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с/округ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28293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327,5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</w:t>
            </w:r>
          </w:p>
        </w:tc>
      </w:tr>
      <w:tr>
        <w:trPr>
          <w:trHeight w:val="30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Кайынды с/округ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207,5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Ш.Берсиев с/округ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327,5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0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 с/округ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327,5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Сарбие с/округ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207,5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45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78354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2021,5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1932,5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6"/>
        <w:gridCol w:w="2381"/>
        <w:gridCol w:w="2619"/>
        <w:gridCol w:w="2243"/>
        <w:gridCol w:w="2481"/>
      </w:tblGrid>
      <w:tr>
        <w:trPr>
          <w:trHeight w:val="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"Елді мекендердің санитариясын қамтамасыз ету"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"Жерлеу орындарын күтіп ұстау және туысы жоқ адамдарды жерлеу"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"Елді мекендерді абаттандыру мен көгалдандыру"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"Елді мекендерді сумен жабдықтауды ұйымдастыру"</w:t>
            </w:r>
          </w:p>
        </w:tc>
      </w:tr>
      <w:tr>
        <w:trPr>
          <w:trHeight w:val="30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Караой с/округ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 с/округ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с/округ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30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Кайынды с/округ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Ш.Берсиев с/округ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 с/округ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Сарбие с/округ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6257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7969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4"/>
        <w:gridCol w:w="2010"/>
        <w:gridCol w:w="4977"/>
        <w:gridCol w:w="1709"/>
      </w:tblGrid>
      <w:tr>
        <w:trPr>
          <w:trHeight w:val="246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"Мемлекеттік органның күрделі шығыстары"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асыру"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Караой с/округ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8554,5</w:t>
            </w:r>
          </w:p>
        </w:tc>
      </w:tr>
      <w:tr>
        <w:trPr>
          <w:trHeight w:val="30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 с/округ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12497,0</w:t>
            </w:r>
          </w:p>
        </w:tc>
      </w:tr>
      <w:tr>
        <w:trPr>
          <w:trHeight w:val="33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с/округ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46278,5</w:t>
            </w:r>
          </w:p>
        </w:tc>
      </w:tr>
      <w:tr>
        <w:trPr>
          <w:trHeight w:val="30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Кайынды с/округ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10680,5</w:t>
            </w:r>
          </w:p>
        </w:tc>
      </w:tr>
      <w:tr>
        <w:trPr>
          <w:trHeight w:val="30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Ш.Берсиев с/округ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9418,5</w:t>
            </w:r>
          </w:p>
        </w:tc>
      </w:tr>
      <w:tr>
        <w:trPr>
          <w:trHeight w:val="30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 с/округ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9671,5</w:t>
            </w:r>
          </w:p>
        </w:tc>
      </w:tr>
      <w:tr>
        <w:trPr>
          <w:trHeight w:val="300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Сарбие с/округ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8731,5</w:t>
            </w:r>
          </w:p>
        </w:tc>
      </w:tr>
      <w:tr>
        <w:trPr>
          <w:trHeight w:val="345" w:hRule="atLeast"/>
        </w:trPr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