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a17a" w14:textId="5dda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ауылдық округі Ойыл ауылының атаусыз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Ойыл ауылдық округ әкімінің 2012 жылғы 16 мамырдағы № 58 шешімі. Ақтөбе облысы Ойыл аудандық Әділет басқармасында 2012 жылғы 13 маусымда № 3-11-113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деректемелерінде, атауында және мәтінінде "селолық", "селосының" сөздері "ауылдық", "ауылының" сөздерімен ауыстырылды - Ақтөбе облысы Ойыл ауданы Ойыл ауылдық округі әкімінің 01.10.2015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№ 4200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және Ойыл ауылы тұрғындарының пікірін ескере отырып, Ойыл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өзгеріс енгізілді – Ақтөбе облысы Ойыл ауданы Ойыл ауылдық округі әкімінің 06.03.2017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Ойыл ауылдық округінің Ойыл ауылының атаусыз көшелеріне келесі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 көшесіне - Шернияз Жарылғасұлы;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 көшесіне - Құрманов Исламғали;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3 көшесіне - Сатпаев Қаныш;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4 көшесіне - Құрманғазы Сағырбаев;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5 көшесіне - Құрманғазин Бейсұлла;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6 көшесіне - Қлипанов Отар;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7 көшесіне - Қойшығұлов Ахметжан;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8 көшесіне - Төлебаев Мұса;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9 көшесіне - Ержанов Қуаныш;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10 көшесіне - Масатов Сауытбай;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11 көшесіне - Берсиев Шығанақ;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12 көшесіне - Жолмырзаев Байсалбай;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13 көшесіне - Дәуленов Сәлкен;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14 көшесіне - Қарақұлов Ишанбай;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15 көшесіне - Дүсіпов Үмбет;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16 көшесіне - Оноприенко Николай;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17 көшесіне - Аманкелді Иманов;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18 көшесіне - Еркінов Шүкір;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19 көшесіне - Медетбаев Дауылбай;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20 көшесіне - Абай Құнанбаев;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21 көшесіне - Байғанин Нұрпейіс;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22 көшесіне - Екібаев Амантұрлы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23 көшесіне - Бақаев Бауетдин;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24 көшесіне - Молдағұлова Алия;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25 көшесіне - Алтынсарин Ыбырай;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№ 26 көшесіне - Тапалова Нұрсұлу;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27 көшесіне - Көкжар;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28 көшесіне - Желтоқсан;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29 көшесіне - Қаңтарбаев Тұрғали.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Ойыл ауылдық округі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Атагалиев.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