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86ff" w14:textId="76a8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және интернаттық ұйымдарды бітіруші кәмелетке толмаған тұлғалар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2012 жылғы 20 наурыздағы № 82 қаулысы. Ақтөбе облысы Әділет департаментінде 2012 жылғы 6 сәуірде № 3-12-147 тіркелді. Күші жойылды - Ақтөбе облысы Хромтау аудандық әкімдігінің 2016 жылғы 11 мамырдағы № 173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ауданының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149 "Халықты жұмыспен қамту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5-5, 5-6 тармақтарына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Кәсіпорындар мен ұйымдарға меншік түріне қарамастан қылмыстық-атқару инспекциясы пробация қызметінің есебінде тұрған адамдар үшін, сондай-ақ бас бостандығынан айыру орындарынан босатылған адамдар мен интернаттық ұйымдарды бітіруші кәмелетке толмағандар үшін жалпы жұмыс орындарының санынан 1 пайыздық көлемінде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өзгерістер енгізілді - Ақтөбе облысы Хромтау аудандық әкімдігінің 26.03.2013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қаулыдан туындайтын іс-шараларды ұйымдастыру "Хромтау аудандық жұмыспен қамту және әлеуметтік бағдарламалар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тармаққа өзгерістер енгізілді - Ақтөбе облысы Хромтау аудандық әкімдігінің 26.03.2013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С.Ельдесовке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