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03ae" w14:textId="7ec0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7 ақпандағы № 24 "Азаматтардың әлеуметтік әлжуаз санаттарына қосымша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2012 жылғы 7 тамыздағы № 50 шешімі. Ақтөбе облысы Әділет департаментінде 2012 жылғы 22 тамызда № 3-12-155 тіркелді. Күші жойылды - Ақтөбе облысы Хромтау аудандық мәслихатының 2014 жылғы 14 сәуірдегі № 179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Хромтау аудандық мәслихатының 14.04.2014 № 179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№ 2247 «Ұлы Отан соғысының қатысушылары мен мүгедектеріне және соларға теңестірілген адамдарға берілетін жеңілдіктер мен оларды әлеуметтік қорғау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Хромтау аудандық мәслихатының 2012 жылғы 7 ақпандағы № 24 «Азаматтардың әлеуметтік әлжуаз санаттарына қосымша әлеуметтік көмек көрсету туралы» (нормативтік құқықтық кесімдерді мемлекеттік тіркеу тізілімінде № 3-12-146 тіркелген, 2012 жылдың 1 наурызында аудандық «Хромтау» газетінің № 10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«әскер мүгедектеріне» деген сөздер «әскери борышын орындауға байланысты емес мертігу немесе ауру салдарынан мүгедектікке душар болған мүгедектерге»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балаларды қорғау күніне кәмелеттік жасқа толмаған (18 жасқа дейінгі) балаларына мемлекеттік атаулы әлеуметтік көмек алатын отбасыларына 20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 мың теңге» деген сөздер «10 мың теңге»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А.Бекбауов                         Д.Молдашев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