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57d68" w14:textId="d257d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2013-2015 жылдарға арналған бюджетін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2012 жылғы 21 желтоқсандағы № 77 шешімі. Ақтөбе облысы Әділет департаментінде 2013 жылғы 10 қаңтарда № 3487 тіркелді. Күші жойылды - Ақтөбе облысы Хромтау аудандық мәслихатының 2014 жылғы 24 ақпандағы № 160 шешімімен</w:t>
      </w:r>
    </w:p>
    <w:p>
      <w:pPr>
        <w:spacing w:after="0"/>
        <w:ind w:left="0"/>
        <w:jc w:val="both"/>
      </w:pPr>
      <w:r>
        <w:rPr>
          <w:rFonts w:ascii="Times New Roman"/>
          <w:b w:val="false"/>
          <w:i w:val="false"/>
          <w:color w:val="ff0000"/>
          <w:sz w:val="28"/>
        </w:rPr>
        <w:t>      Ескерту. Күші жойылды - Ақтөбе облысы Хромтау аудандық мәслихатының 24.02.2014 № 160 шешімімен. </w:t>
      </w:r>
      <w:r>
        <w:br/>
      </w:r>
      <w:r>
        <w:rPr>
          <w:rFonts w:ascii="Times New Roman"/>
          <w:b w:val="false"/>
          <w:i w:val="false"/>
          <w:color w:val="ff0000"/>
          <w:sz w:val="28"/>
        </w:rPr>
        <w:t>
 </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2012 жылғы 23 қарашадағы № 54 «2013-2015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2012 жылдың 30 қарашасындағы № 1520 «Қазақстан Республикасының 2012 жылғы 23 қарашадағы № 54 «2013-2015 жылдарға арналған республикалық бюджет туралы» Заңын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Хромтау ауданының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қосымшаларға</w:t>
      </w:r>
      <w:r>
        <w:rPr>
          <w:rFonts w:ascii="Times New Roman"/>
          <w:b w:val="false"/>
          <w:i w:val="false"/>
          <w:color w:val="000000"/>
          <w:sz w:val="28"/>
        </w:rPr>
        <w:t xml:space="preserve"> сәйкес, оның ішінде 2013 жылға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3 958 013,5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         2 231 431 мың теңге;</w:t>
      </w:r>
      <w:r>
        <w:br/>
      </w:r>
      <w:r>
        <w:rPr>
          <w:rFonts w:ascii="Times New Roman"/>
          <w:b w:val="false"/>
          <w:i w:val="false"/>
          <w:color w:val="000000"/>
          <w:sz w:val="28"/>
        </w:rPr>
        <w:t>
      салықтық емес түсімдер бойынша       206 261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бойынша              15 000 мың теңге;</w:t>
      </w:r>
      <w:r>
        <w:br/>
      </w:r>
      <w:r>
        <w:rPr>
          <w:rFonts w:ascii="Times New Roman"/>
          <w:b w:val="false"/>
          <w:i w:val="false"/>
          <w:color w:val="000000"/>
          <w:sz w:val="28"/>
        </w:rPr>
        <w:t>
      трансферттер түсімдері бойынша   1 505 242,7 мың теңге;</w:t>
      </w:r>
      <w:r>
        <w:br/>
      </w:r>
      <w:r>
        <w:rPr>
          <w:rFonts w:ascii="Times New Roman"/>
          <w:b w:val="false"/>
          <w:i w:val="false"/>
          <w:color w:val="000000"/>
          <w:sz w:val="28"/>
        </w:rPr>
        <w:t>
</w:t>
      </w:r>
      <w:r>
        <w:rPr>
          <w:rFonts w:ascii="Times New Roman"/>
          <w:b w:val="false"/>
          <w:i w:val="false"/>
          <w:color w:val="000000"/>
          <w:sz w:val="28"/>
        </w:rPr>
        <w:t>
      2) шығындар                      4 059 077,4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17 330,8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38 187 мың теңге;</w:t>
      </w:r>
      <w:r>
        <w:br/>
      </w:r>
      <w:r>
        <w:rPr>
          <w:rFonts w:ascii="Times New Roman"/>
          <w:b w:val="false"/>
          <w:i w:val="false"/>
          <w:color w:val="000000"/>
          <w:sz w:val="28"/>
        </w:rPr>
        <w:t>
      бюджеттік кредиттерді өтеу             1 830 мың теңге;</w:t>
      </w:r>
      <w:r>
        <w:br/>
      </w:r>
      <w:r>
        <w:rPr>
          <w:rFonts w:ascii="Times New Roman"/>
          <w:b w:val="false"/>
          <w:i w:val="false"/>
          <w:color w:val="000000"/>
          <w:sz w:val="28"/>
        </w:rPr>
        <w:t>
</w:t>
      </w:r>
      <w:r>
        <w:rPr>
          <w:rFonts w:ascii="Times New Roman"/>
          <w:b w:val="false"/>
          <w:i w:val="false"/>
          <w:color w:val="000000"/>
          <w:sz w:val="28"/>
        </w:rPr>
        <w:t>
      4) қаржы активтерiмен жасалатын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                 0 мың теңге;</w:t>
      </w:r>
      <w:r>
        <w:br/>
      </w:r>
      <w:r>
        <w:rPr>
          <w:rFonts w:ascii="Times New Roman"/>
          <w:b w:val="false"/>
          <w:i w:val="false"/>
          <w:color w:val="000000"/>
          <w:sz w:val="28"/>
        </w:rPr>
        <w:t>
</w:t>
      </w:r>
      <w:r>
        <w:rPr>
          <w:rFonts w:ascii="Times New Roman"/>
          <w:b w:val="false"/>
          <w:i w:val="false"/>
          <w:color w:val="000000"/>
          <w:sz w:val="28"/>
        </w:rPr>
        <w:t xml:space="preserve">
      5) бюджет тапшылығы (профицит)    </w:t>
      </w:r>
      <w:r>
        <w:rPr>
          <w:rFonts w:ascii="Times New Roman"/>
          <w:b w:val="false"/>
          <w:i w:val="false"/>
          <w:color w:val="111111"/>
          <w:sz w:val="28"/>
        </w:rPr>
        <w:t>-118 394,7</w:t>
      </w:r>
      <w:r>
        <w:rPr>
          <w:rFonts w:ascii="Times New Roman"/>
          <w:b w:val="false"/>
          <w:i w:val="false"/>
          <w:color w:val="000000"/>
          <w:sz w:val="28"/>
        </w:rPr>
        <w:t xml:space="preserve"> мың теңге;</w:t>
      </w:r>
      <w:r>
        <w:br/>
      </w:r>
      <w:r>
        <w:rPr>
          <w:rFonts w:ascii="Times New Roman"/>
          <w:b w:val="false"/>
          <w:i w:val="false"/>
          <w:color w:val="000000"/>
          <w:sz w:val="28"/>
        </w:rPr>
        <w:t>
</w:t>
      </w:r>
      <w:r>
        <w:rPr>
          <w:rFonts w:ascii="Times New Roman"/>
          <w:b w:val="false"/>
          <w:i w:val="false"/>
          <w:color w:val="000000"/>
          <w:sz w:val="28"/>
        </w:rPr>
        <w:t>
      6) бюджет тапшылығын (профицитті)</w:t>
      </w:r>
      <w:r>
        <w:br/>
      </w:r>
      <w:r>
        <w:rPr>
          <w:rFonts w:ascii="Times New Roman"/>
          <w:b w:val="false"/>
          <w:i w:val="false"/>
          <w:color w:val="000000"/>
          <w:sz w:val="28"/>
        </w:rPr>
        <w:t xml:space="preserve">
      қаржыландыру                       </w:t>
      </w:r>
      <w:r>
        <w:rPr>
          <w:rFonts w:ascii="Times New Roman"/>
          <w:b w:val="false"/>
          <w:i w:val="false"/>
          <w:color w:val="111111"/>
          <w:sz w:val="28"/>
        </w:rPr>
        <w:t>118 394,7</w:t>
      </w:r>
      <w:r>
        <w:rPr>
          <w:rFonts w:ascii="Times New Roman"/>
          <w:b w:val="false"/>
          <w:i w:val="false"/>
          <w:color w:val="000000"/>
          <w:sz w:val="28"/>
        </w:rPr>
        <w:t xml:space="preserve">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Хромтау аудандық мәслихатының 30.01.2013 </w:t>
      </w:r>
      <w:r>
        <w:rPr>
          <w:rFonts w:ascii="Times New Roman"/>
          <w:b w:val="false"/>
          <w:i w:val="false"/>
          <w:color w:val="000000"/>
          <w:sz w:val="28"/>
        </w:rPr>
        <w:t>№ 88</w:t>
      </w:r>
      <w:r>
        <w:rPr>
          <w:rFonts w:ascii="Times New Roman"/>
          <w:b w:val="false"/>
          <w:i w:val="false"/>
          <w:color w:val="ff0000"/>
          <w:sz w:val="28"/>
        </w:rPr>
        <w:t xml:space="preserve"> (01.01.2013 бастап қолданысқа енгізіледі); 30.04.2013 </w:t>
      </w:r>
      <w:r>
        <w:rPr>
          <w:rFonts w:ascii="Times New Roman"/>
          <w:b w:val="false"/>
          <w:i w:val="false"/>
          <w:color w:val="000000"/>
          <w:sz w:val="28"/>
        </w:rPr>
        <w:t>№ 103</w:t>
      </w:r>
      <w:r>
        <w:rPr>
          <w:rFonts w:ascii="Times New Roman"/>
          <w:b w:val="false"/>
          <w:i w:val="false"/>
          <w:color w:val="ff0000"/>
          <w:sz w:val="28"/>
        </w:rPr>
        <w:t xml:space="preserve"> (01.01.2013 бастап қолданысқа енгізіледі); 10.07.2013 </w:t>
      </w:r>
      <w:r>
        <w:rPr>
          <w:rFonts w:ascii="Times New Roman"/>
          <w:b w:val="false"/>
          <w:i w:val="false"/>
          <w:color w:val="000000"/>
          <w:sz w:val="28"/>
        </w:rPr>
        <w:t>№ 111</w:t>
      </w:r>
      <w:r>
        <w:rPr>
          <w:rFonts w:ascii="Times New Roman"/>
          <w:b w:val="false"/>
          <w:i w:val="false"/>
          <w:color w:val="ff0000"/>
          <w:sz w:val="28"/>
        </w:rPr>
        <w:t xml:space="preserve"> (01.01.2013 бастап қолданысқа енгізіледі); 30.07.2013 </w:t>
      </w:r>
      <w:r>
        <w:rPr>
          <w:rFonts w:ascii="Times New Roman"/>
          <w:b w:val="false"/>
          <w:i w:val="false"/>
          <w:color w:val="000000"/>
          <w:sz w:val="28"/>
        </w:rPr>
        <w:t>№ 124</w:t>
      </w:r>
      <w:r>
        <w:rPr>
          <w:rFonts w:ascii="Times New Roman"/>
          <w:b w:val="false"/>
          <w:i w:val="false"/>
          <w:color w:val="ff0000"/>
          <w:sz w:val="28"/>
        </w:rPr>
        <w:t xml:space="preserve"> (01.01.2013 бастап қолданысқа енгізіледі); 07.11.2013 </w:t>
      </w:r>
      <w:r>
        <w:rPr>
          <w:rFonts w:ascii="Times New Roman"/>
          <w:b w:val="false"/>
          <w:i w:val="false"/>
          <w:color w:val="000000"/>
          <w:sz w:val="28"/>
        </w:rPr>
        <w:t>№ 133</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 142</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2013 жылға бөлінген салықтардан түскен жалпы соманы бөлу облыстық мәслихаттың 2012 жылғы 7 желтоқсандағы № 75 </w:t>
      </w:r>
      <w:r>
        <w:rPr>
          <w:rFonts w:ascii="Times New Roman"/>
          <w:b w:val="false"/>
          <w:i w:val="false"/>
          <w:color w:val="000000"/>
          <w:sz w:val="28"/>
        </w:rPr>
        <w:t>шешімі</w:t>
      </w:r>
      <w:r>
        <w:rPr>
          <w:rFonts w:ascii="Times New Roman"/>
          <w:b w:val="false"/>
          <w:i w:val="false"/>
          <w:color w:val="000000"/>
          <w:sz w:val="28"/>
        </w:rPr>
        <w:t xml:space="preserve"> бойынша аудандық бюджетке мынадай мөлшерде белгіленді:</w:t>
      </w:r>
      <w:r>
        <w:br/>
      </w:r>
      <w:r>
        <w:rPr>
          <w:rFonts w:ascii="Times New Roman"/>
          <w:b w:val="false"/>
          <w:i w:val="false"/>
          <w:color w:val="000000"/>
          <w:sz w:val="28"/>
        </w:rPr>
        <w:t>
</w:t>
      </w:r>
      <w:r>
        <w:rPr>
          <w:rFonts w:ascii="Times New Roman"/>
          <w:b w:val="false"/>
          <w:i w:val="false"/>
          <w:color w:val="000000"/>
          <w:sz w:val="28"/>
        </w:rPr>
        <w:t>
      1) төлем көзінде кірістерге салынатын жеке табыс салығы бойынша 18 пайыз;</w:t>
      </w:r>
      <w:r>
        <w:br/>
      </w:r>
      <w:r>
        <w:rPr>
          <w:rFonts w:ascii="Times New Roman"/>
          <w:b w:val="false"/>
          <w:i w:val="false"/>
          <w:color w:val="000000"/>
          <w:sz w:val="28"/>
        </w:rPr>
        <w:t>
</w:t>
      </w:r>
      <w:r>
        <w:rPr>
          <w:rFonts w:ascii="Times New Roman"/>
          <w:b w:val="false"/>
          <w:i w:val="false"/>
          <w:color w:val="000000"/>
          <w:sz w:val="28"/>
        </w:rPr>
        <w:t>
      2) әлеуметтік салық бойынша 18 пайыз;</w:t>
      </w:r>
      <w:r>
        <w:br/>
      </w:r>
      <w:r>
        <w:rPr>
          <w:rFonts w:ascii="Times New Roman"/>
          <w:b w:val="false"/>
          <w:i w:val="false"/>
          <w:color w:val="000000"/>
          <w:sz w:val="28"/>
        </w:rPr>
        <w:t>
</w:t>
      </w:r>
      <w:r>
        <w:rPr>
          <w:rFonts w:ascii="Times New Roman"/>
          <w:b w:val="false"/>
          <w:i w:val="false"/>
          <w:color w:val="000000"/>
          <w:sz w:val="28"/>
        </w:rPr>
        <w:t>
      3) төлем көзінде кірістерге салынатын жеке табыс салығы бойынша, жеке тұлғалардан алынатын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 бюджетіне толығымен есептелсін.</w:t>
      </w:r>
      <w:r>
        <w:br/>
      </w:r>
      <w:r>
        <w:rPr>
          <w:rFonts w:ascii="Times New Roman"/>
          <w:b w:val="false"/>
          <w:i w:val="false"/>
          <w:color w:val="000000"/>
          <w:sz w:val="28"/>
        </w:rPr>
        <w:t>
</w:t>
      </w:r>
      <w:r>
        <w:rPr>
          <w:rFonts w:ascii="Times New Roman"/>
          <w:b w:val="false"/>
          <w:i w:val="false"/>
          <w:color w:val="000000"/>
          <w:sz w:val="28"/>
        </w:rPr>
        <w:t>
      3. Аудандық бюджеттің кірісіне мыналар есептелетін болып белгіленсін:</w:t>
      </w:r>
      <w:r>
        <w:br/>
      </w:r>
      <w:r>
        <w:rPr>
          <w:rFonts w:ascii="Times New Roman"/>
          <w:b w:val="false"/>
          <w:i w:val="false"/>
          <w:color w:val="000000"/>
          <w:sz w:val="28"/>
        </w:rPr>
        <w:t>
      заңды тұлғалар мен жеке кәсіпкерлердің мүлкіне салынатын салық;</w:t>
      </w:r>
      <w:r>
        <w:br/>
      </w:r>
      <w:r>
        <w:rPr>
          <w:rFonts w:ascii="Times New Roman"/>
          <w:b w:val="false"/>
          <w:i w:val="false"/>
          <w:color w:val="000000"/>
          <w:sz w:val="28"/>
        </w:rPr>
        <w:t>
      жеке тұлғалардың мүлкіне салынатын салық;</w:t>
      </w:r>
      <w:r>
        <w:br/>
      </w:r>
      <w:r>
        <w:rPr>
          <w:rFonts w:ascii="Times New Roman"/>
          <w:b w:val="false"/>
          <w:i w:val="false"/>
          <w:color w:val="000000"/>
          <w:sz w:val="28"/>
        </w:rPr>
        <w:t>
      ауылшаруашылық маңызы бар жерлер үшін жеке тұлғаларға салынатын жер салығы;</w:t>
      </w:r>
      <w:r>
        <w:br/>
      </w:r>
      <w:r>
        <w:rPr>
          <w:rFonts w:ascii="Times New Roman"/>
          <w:b w:val="false"/>
          <w:i w:val="false"/>
          <w:color w:val="000000"/>
          <w:sz w:val="28"/>
        </w:rPr>
        <w:t>
      елді мекендердің жерлеріне жеке тұлғалардан алынатын жер салығы;</w:t>
      </w:r>
      <w:r>
        <w:br/>
      </w:r>
      <w:r>
        <w:rPr>
          <w:rFonts w:ascii="Times New Roman"/>
          <w:b w:val="false"/>
          <w:i w:val="false"/>
          <w:color w:val="000000"/>
          <w:sz w:val="28"/>
        </w:rPr>
        <w:t>
      өнеркәсіп, көлік, байланыс, қорғаныс жеріне және басқа да ауыл шаруашылығына арналмаған жерге салынатын жер салығы;</w:t>
      </w:r>
      <w:r>
        <w:br/>
      </w:r>
      <w:r>
        <w:rPr>
          <w:rFonts w:ascii="Times New Roman"/>
          <w:b w:val="false"/>
          <w:i w:val="false"/>
          <w:color w:val="000000"/>
          <w:sz w:val="28"/>
        </w:rPr>
        <w:t>
      ауыл шаруашылық маңыздағы жерлерге заңды тұлғалар мен жеке кәсіпкерлерге, жеке нотариустар мен адвокаттардан алынатын жер салығы;</w:t>
      </w:r>
      <w:r>
        <w:br/>
      </w:r>
      <w:r>
        <w:rPr>
          <w:rFonts w:ascii="Times New Roman"/>
          <w:b w:val="false"/>
          <w:i w:val="false"/>
          <w:color w:val="000000"/>
          <w:sz w:val="28"/>
        </w:rPr>
        <w:t>
      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8"/>
        </w:rPr>
        <w:t>
      заңды және жеке тұлғалардың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бензинге және дизель отынына арналған акциздер, табиғи және басқа ресурстарды пайдаланғаны үшін түсетін түсімдер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мемлекеттік тіркегені үшін алынатын алымдар;</w:t>
      </w:r>
      <w:r>
        <w:br/>
      </w:r>
      <w:r>
        <w:rPr>
          <w:rFonts w:ascii="Times New Roman"/>
          <w:b w:val="false"/>
          <w:i w:val="false"/>
          <w:color w:val="000000"/>
          <w:sz w:val="28"/>
        </w:rPr>
        <w:t>
      жекелеген қызмет түрлерімен айналысу құқығы үшін лицензиялық алым;</w:t>
      </w:r>
      <w:r>
        <w:br/>
      </w:r>
      <w:r>
        <w:rPr>
          <w:rFonts w:ascii="Times New Roman"/>
          <w:b w:val="false"/>
          <w:i w:val="false"/>
          <w:color w:val="000000"/>
          <w:sz w:val="28"/>
        </w:rPr>
        <w:t>
      заңды тұлғаларды мемлекеттік тіркегені және филиалдар мен өкілдіктерді есептік тіркегені,сондай-ақ оларды қайта тіркегені үшін алым;</w:t>
      </w:r>
      <w:r>
        <w:br/>
      </w:r>
      <w:r>
        <w:rPr>
          <w:rFonts w:ascii="Times New Roman"/>
          <w:b w:val="false"/>
          <w:i w:val="false"/>
          <w:color w:val="000000"/>
          <w:sz w:val="28"/>
        </w:rPr>
        <w:t>
      жылжымалы мүлікті кепілдікке салуды мемлекеттік тіркегені үшін алынатын алым;</w:t>
      </w:r>
      <w:r>
        <w:br/>
      </w:r>
      <w:r>
        <w:rPr>
          <w:rFonts w:ascii="Times New Roman"/>
          <w:b w:val="false"/>
          <w:i w:val="false"/>
          <w:color w:val="000000"/>
          <w:sz w:val="28"/>
        </w:rPr>
        <w:t>
      көлік құралдарын мемлекеттік тіркегені, сондай- ақ оларды қайта тіркегені үшін алынатын алым;</w:t>
      </w:r>
      <w:r>
        <w:br/>
      </w:r>
      <w:r>
        <w:rPr>
          <w:rFonts w:ascii="Times New Roman"/>
          <w:b w:val="false"/>
          <w:i w:val="false"/>
          <w:color w:val="000000"/>
          <w:sz w:val="28"/>
        </w:rPr>
        <w:t>
      жылжымайтын мүлікке және олармен келісім жасау құқығын мемлекеттік тіркегені үшін алым;</w:t>
      </w:r>
      <w:r>
        <w:br/>
      </w:r>
      <w:r>
        <w:rPr>
          <w:rFonts w:ascii="Times New Roman"/>
          <w:b w:val="false"/>
          <w:i w:val="false"/>
          <w:color w:val="000000"/>
          <w:sz w:val="28"/>
        </w:rPr>
        <w:t>
      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r>
        <w:br/>
      </w:r>
      <w:r>
        <w:rPr>
          <w:rFonts w:ascii="Times New Roman"/>
          <w:b w:val="false"/>
          <w:i w:val="false"/>
          <w:color w:val="000000"/>
          <w:sz w:val="28"/>
        </w:rPr>
        <w:t>
      тіркелген салық;</w:t>
      </w:r>
      <w:r>
        <w:br/>
      </w:r>
      <w:r>
        <w:rPr>
          <w:rFonts w:ascii="Times New Roman"/>
          <w:b w:val="false"/>
          <w:i w:val="false"/>
          <w:color w:val="000000"/>
          <w:sz w:val="28"/>
        </w:rPr>
        <w:t>
      108102-108112 кодтары бойынша мемлекеттік баж;</w:t>
      </w:r>
      <w:r>
        <w:br/>
      </w:r>
      <w:r>
        <w:rPr>
          <w:rFonts w:ascii="Times New Roman"/>
          <w:b w:val="false"/>
          <w:i w:val="false"/>
          <w:color w:val="000000"/>
          <w:sz w:val="28"/>
        </w:rPr>
        <w:t>
      коммуналдық меншіктегі мүлікті жалға беруден түсетін кірістер;</w:t>
      </w:r>
      <w:r>
        <w:br/>
      </w:r>
      <w:r>
        <w:rPr>
          <w:rFonts w:ascii="Times New Roman"/>
          <w:b w:val="false"/>
          <w:i w:val="false"/>
          <w:color w:val="000000"/>
          <w:sz w:val="28"/>
        </w:rPr>
        <w:t>
      жергілікті мемлекеттік органдар салатын әкімшілік айыппұлдар, өсімпұлдар, санкциялар, өндіріп алулар;</w:t>
      </w:r>
      <w:r>
        <w:br/>
      </w:r>
      <w:r>
        <w:rPr>
          <w:rFonts w:ascii="Times New Roman"/>
          <w:b w:val="false"/>
          <w:i w:val="false"/>
          <w:color w:val="000000"/>
          <w:sz w:val="28"/>
        </w:rPr>
        <w:t>
      жергілікті бюджетке түсетін салықтық емес басқа да түсімдер;</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4. Қазақстан Республикасының Қазақстан Республикасының 2012 жылғы 23 қарашадағы № 54 «2013-2015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2012 жылғы 23 қарашадағы № 54 «2013-2015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2013 жылдың 1 қаңтарынан бастап:</w:t>
      </w:r>
      <w:r>
        <w:br/>
      </w:r>
      <w:r>
        <w:rPr>
          <w:rFonts w:ascii="Times New Roman"/>
          <w:b w:val="false"/>
          <w:i w:val="false"/>
          <w:color w:val="000000"/>
          <w:sz w:val="28"/>
        </w:rPr>
        <w:t>
</w:t>
      </w:r>
      <w:r>
        <w:rPr>
          <w:rFonts w:ascii="Times New Roman"/>
          <w:b w:val="false"/>
          <w:i w:val="false"/>
          <w:color w:val="000000"/>
          <w:sz w:val="28"/>
        </w:rPr>
        <w:t>
      1) жалақының ең төменгі мөлшері 18660,0 теңге;</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1731 теңге;</w:t>
      </w:r>
      <w:r>
        <w:br/>
      </w:r>
      <w:r>
        <w:rPr>
          <w:rFonts w:ascii="Times New Roman"/>
          <w:b w:val="false"/>
          <w:i w:val="false"/>
          <w:color w:val="000000"/>
          <w:sz w:val="28"/>
        </w:rPr>
        <w:t>
</w:t>
      </w:r>
      <w:r>
        <w:rPr>
          <w:rFonts w:ascii="Times New Roman"/>
          <w:b w:val="false"/>
          <w:i w:val="false"/>
          <w:color w:val="000000"/>
          <w:sz w:val="28"/>
        </w:rPr>
        <w:t>
      3) базалық әлеуметтік төлемдердің мөлшерін есептеу үшін ең төменгі күнкөріс деңгейінің шамасы 18660,0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бюджетке республикалық бюджеттен мақсатты ағымдағы нысаналы трансферттер есебінен мақсатты ағымдағы нысаналы трансферттер түскені ескерілсін, оның ішінде:</w:t>
      </w:r>
      <w:r>
        <w:br/>
      </w:r>
      <w:r>
        <w:rPr>
          <w:rFonts w:ascii="Times New Roman"/>
          <w:b w:val="false"/>
          <w:i w:val="false"/>
          <w:color w:val="000000"/>
          <w:sz w:val="28"/>
        </w:rPr>
        <w:t xml:space="preserve">
      мектепке дейінгі білім беру ұйымдарына мемлекеттік білім беру тапсырысын іске асыруға </w:t>
      </w:r>
      <w:r>
        <w:rPr>
          <w:rFonts w:ascii="Times New Roman"/>
          <w:b w:val="false"/>
          <w:i w:val="false"/>
          <w:color w:val="111111"/>
          <w:sz w:val="28"/>
        </w:rPr>
        <w:t>179 238,0</w:t>
      </w:r>
      <w:r>
        <w:rPr>
          <w:rFonts w:ascii="Times New Roman"/>
          <w:b w:val="false"/>
          <w:i w:val="false"/>
          <w:color w:val="000000"/>
          <w:sz w:val="28"/>
        </w:rPr>
        <w:t xml:space="preserve"> мың теңге;</w:t>
      </w:r>
      <w:r>
        <w:br/>
      </w:r>
      <w:r>
        <w:rPr>
          <w:rFonts w:ascii="Times New Roman"/>
          <w:b w:val="false"/>
          <w:i w:val="false"/>
          <w:color w:val="000000"/>
          <w:sz w:val="28"/>
        </w:rPr>
        <w:t xml:space="preserve">
      мектепке дейінгі ұйымдардың тәрбиешілеріне және мектеп мұғалімдеріне біліктілік санаты үшін қосымша ақының мөлшерін ұлғайтуға </w:t>
      </w:r>
      <w:r>
        <w:rPr>
          <w:rFonts w:ascii="Times New Roman"/>
          <w:b w:val="false"/>
          <w:i w:val="false"/>
          <w:color w:val="111111"/>
          <w:sz w:val="28"/>
        </w:rPr>
        <w:t>31 813,0</w:t>
      </w:r>
      <w:r>
        <w:rPr>
          <w:rFonts w:ascii="Times New Roman"/>
          <w:b w:val="false"/>
          <w:i w:val="false"/>
          <w:color w:val="000000"/>
          <w:sz w:val="28"/>
        </w:rPr>
        <w:t xml:space="preserve"> мың теңге;</w:t>
      </w:r>
      <w:r>
        <w:br/>
      </w:r>
      <w:r>
        <w:rPr>
          <w:rFonts w:ascii="Times New Roman"/>
          <w:b w:val="false"/>
          <w:i w:val="false"/>
          <w:color w:val="000000"/>
          <w:sz w:val="28"/>
        </w:rPr>
        <w:t>
      үш саты жүйесі бойынша біліктілікті арттырудан өткен мұғалімдердің еңбекақысын арттыруға 11</w:t>
      </w:r>
      <w:r>
        <w:rPr>
          <w:rFonts w:ascii="Times New Roman"/>
          <w:b w:val="false"/>
          <w:i w:val="false"/>
          <w:color w:val="111111"/>
          <w:sz w:val="28"/>
        </w:rPr>
        <w:t xml:space="preserve"> 966,0</w:t>
      </w:r>
      <w:r>
        <w:rPr>
          <w:rFonts w:ascii="Times New Roman"/>
          <w:b w:val="false"/>
          <w:i w:val="false"/>
          <w:color w:val="000000"/>
          <w:sz w:val="28"/>
        </w:rPr>
        <w:t xml:space="preserve"> мың теңге;</w:t>
      </w:r>
      <w:r>
        <w:br/>
      </w:r>
      <w:r>
        <w:rPr>
          <w:rFonts w:ascii="Times New Roman"/>
          <w:b w:val="false"/>
          <w:i w:val="false"/>
          <w:color w:val="000000"/>
          <w:sz w:val="28"/>
        </w:rPr>
        <w:t>
      эпизоотияға қарсы іс-шараларды жүргізуге 46 599,0 мың теңге;</w:t>
      </w:r>
      <w:r>
        <w:br/>
      </w:r>
      <w:r>
        <w:rPr>
          <w:rFonts w:ascii="Times New Roman"/>
          <w:b w:val="false"/>
          <w:i w:val="false"/>
          <w:color w:val="000000"/>
          <w:sz w:val="28"/>
        </w:rPr>
        <w:t xml:space="preserve">
      мамандарға әлеуметтік қолдау көрсету жөніндегі шараларды іске асыруға </w:t>
      </w:r>
      <w:r>
        <w:rPr>
          <w:rFonts w:ascii="Times New Roman"/>
          <w:b w:val="false"/>
          <w:i w:val="false"/>
          <w:color w:val="111111"/>
          <w:sz w:val="28"/>
        </w:rPr>
        <w:t>5 514,6</w:t>
      </w:r>
      <w:r>
        <w:rPr>
          <w:rFonts w:ascii="Times New Roman"/>
          <w:b w:val="false"/>
          <w:i w:val="false"/>
          <w:color w:val="000000"/>
          <w:sz w:val="28"/>
        </w:rPr>
        <w:t xml:space="preserve"> мың теңге;</w:t>
      </w:r>
      <w:r>
        <w:br/>
      </w:r>
      <w:r>
        <w:rPr>
          <w:rFonts w:ascii="Times New Roman"/>
          <w:b w:val="false"/>
          <w:i w:val="false"/>
          <w:color w:val="000000"/>
          <w:sz w:val="28"/>
        </w:rPr>
        <w:t>
      мамандарды әлеуметтік қолдау шараларын іске асыруға Қазақстан Республикасының Үкiметi айқындайтын талаптарға сәйкес бюджеттік кредиттерге 9</w:t>
      </w:r>
      <w:r>
        <w:rPr>
          <w:rFonts w:ascii="Times New Roman"/>
          <w:b w:val="false"/>
          <w:i w:val="false"/>
          <w:color w:val="111111"/>
          <w:sz w:val="28"/>
        </w:rPr>
        <w:t xml:space="preserve"> 534,8</w:t>
      </w:r>
      <w:r>
        <w:rPr>
          <w:rFonts w:ascii="Times New Roman"/>
          <w:b w:val="false"/>
          <w:i w:val="false"/>
          <w:color w:val="000000"/>
          <w:sz w:val="28"/>
        </w:rPr>
        <w:t xml:space="preserve"> мың теңге;</w:t>
      </w:r>
      <w:r>
        <w:br/>
      </w:r>
      <w:r>
        <w:rPr>
          <w:rFonts w:ascii="Times New Roman"/>
          <w:b w:val="false"/>
          <w:i w:val="false"/>
          <w:color w:val="000000"/>
          <w:sz w:val="28"/>
        </w:rPr>
        <w:t>
      «Жұмыспен қамту-2020»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 шараларына 0 мың теңге, оның ішінде:</w:t>
      </w:r>
      <w:r>
        <w:br/>
      </w:r>
      <w:r>
        <w:rPr>
          <w:rFonts w:ascii="Times New Roman"/>
          <w:b w:val="false"/>
          <w:i w:val="false"/>
          <w:color w:val="000000"/>
          <w:sz w:val="28"/>
        </w:rPr>
        <w:t>
      жалақыны жартылай субсидиялауға 39 782,0 мың теңге;</w:t>
      </w:r>
      <w:r>
        <w:br/>
      </w:r>
      <w:r>
        <w:rPr>
          <w:rFonts w:ascii="Times New Roman"/>
          <w:b w:val="false"/>
          <w:i w:val="false"/>
          <w:color w:val="000000"/>
          <w:sz w:val="28"/>
        </w:rPr>
        <w:t>
      әлеуметтік жұмыс орындарына 2 163,0 мың теңге;</w:t>
      </w:r>
      <w:r>
        <w:br/>
      </w:r>
      <w:r>
        <w:rPr>
          <w:rFonts w:ascii="Times New Roman"/>
          <w:b w:val="false"/>
          <w:i w:val="false"/>
          <w:color w:val="000000"/>
          <w:sz w:val="28"/>
        </w:rPr>
        <w:t>
      жұмыспен қамту орталығының қызметін қамтамасыз етуге 9 404,0 мың теңге;</w:t>
      </w:r>
      <w:r>
        <w:br/>
      </w:r>
      <w:r>
        <w:rPr>
          <w:rFonts w:ascii="Times New Roman"/>
          <w:b w:val="false"/>
          <w:i w:val="false"/>
          <w:color w:val="000000"/>
          <w:sz w:val="28"/>
        </w:rPr>
        <w:t>
      жастар тәжірибесіне 14 827,0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8 194,0 мың теңге;</w:t>
      </w:r>
      <w:r>
        <w:br/>
      </w:r>
      <w:r>
        <w:rPr>
          <w:rFonts w:ascii="Times New Roman"/>
          <w:b w:val="false"/>
          <w:i w:val="false"/>
          <w:color w:val="000000"/>
          <w:sz w:val="28"/>
        </w:rPr>
        <w:t>
      жетім балаларды және ата-аналардың қамқорынсыз қалған балаларды күтіп ұстайтын асыраушы отбасыларға ай сайын ақшалай қаражат төлеуге 20 244,0 мың теңге;</w:t>
      </w:r>
      <w:r>
        <w:br/>
      </w:r>
      <w:r>
        <w:rPr>
          <w:rFonts w:ascii="Times New Roman"/>
          <w:b w:val="false"/>
          <w:i w:val="false"/>
          <w:color w:val="000000"/>
          <w:sz w:val="28"/>
        </w:rPr>
        <w:t>
      үйде оқитын мүгедек балаларды құрал-жабдықпен, бағдарламалық қамтуымен қамтамасыз етуге 0,0 мың теңге;</w:t>
      </w:r>
      <w:r>
        <w:br/>
      </w:r>
      <w:r>
        <w:rPr>
          <w:rFonts w:ascii="Times New Roman"/>
          <w:b w:val="false"/>
          <w:i w:val="false"/>
          <w:color w:val="000000"/>
          <w:sz w:val="28"/>
        </w:rPr>
        <w:t xml:space="preserve">
      автомобиль жолдарын күрделі және ағымдағы жөңдеуге </w:t>
      </w:r>
      <w:r>
        <w:rPr>
          <w:rFonts w:ascii="Times New Roman"/>
          <w:b w:val="false"/>
          <w:i w:val="false"/>
          <w:color w:val="333333"/>
          <w:sz w:val="28"/>
        </w:rPr>
        <w:t xml:space="preserve">279 400,0 </w:t>
      </w:r>
      <w:r>
        <w:rPr>
          <w:rFonts w:ascii="Times New Roman"/>
          <w:b w:val="false"/>
          <w:i w:val="false"/>
          <w:color w:val="000000"/>
          <w:sz w:val="28"/>
        </w:rPr>
        <w:t>мың теңге;</w:t>
      </w:r>
      <w:r>
        <w:br/>
      </w:r>
      <w:r>
        <w:rPr>
          <w:rFonts w:ascii="Times New Roman"/>
          <w:b w:val="false"/>
          <w:i w:val="false"/>
          <w:color w:val="000000"/>
          <w:sz w:val="28"/>
        </w:rPr>
        <w:t>
      Көктау селосында Ор өзені арқылы өтетін көпір құрылысына 386 000,0 мың теңге;</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 экономикалық дамытуға жәрдемдесу бойынша шараларды іске іске асыруға 14 315,0 мың теңге;</w:t>
      </w:r>
      <w:r>
        <w:br/>
      </w:r>
      <w:r>
        <w:rPr>
          <w:rFonts w:ascii="Times New Roman"/>
          <w:b w:val="false"/>
          <w:i w:val="false"/>
          <w:color w:val="000000"/>
          <w:sz w:val="28"/>
        </w:rPr>
        <w:t>
      моноқалаларды дамытудың 2012-2020 жылдарға арналған </w:t>
      </w:r>
      <w:r>
        <w:rPr>
          <w:rFonts w:ascii="Times New Roman"/>
          <w:b w:val="false"/>
          <w:i w:val="false"/>
          <w:color w:val="000000"/>
          <w:sz w:val="28"/>
        </w:rPr>
        <w:t>бағдарламасының</w:t>
      </w:r>
      <w:r>
        <w:rPr>
          <w:rFonts w:ascii="Times New Roman"/>
          <w:b w:val="false"/>
          <w:i w:val="false"/>
          <w:color w:val="000000"/>
          <w:sz w:val="28"/>
        </w:rPr>
        <w:t xml:space="preserve"> ағымдағы шараларын іске асыруға 9 626,0 мың теңге, оның ішінде:</w:t>
      </w:r>
      <w:r>
        <w:br/>
      </w:r>
      <w:r>
        <w:rPr>
          <w:rFonts w:ascii="Times New Roman"/>
          <w:b w:val="false"/>
          <w:i w:val="false"/>
          <w:color w:val="000000"/>
          <w:sz w:val="28"/>
        </w:rPr>
        <w:t>
      аулаларды абаттандыруға 20 000,0 мың теңге;</w:t>
      </w:r>
      <w:r>
        <w:br/>
      </w:r>
      <w:r>
        <w:rPr>
          <w:rFonts w:ascii="Times New Roman"/>
          <w:b w:val="false"/>
          <w:i w:val="false"/>
          <w:color w:val="000000"/>
          <w:sz w:val="28"/>
        </w:rPr>
        <w:t>
      білім нысаны бойынша жылу жүйесін күрделі жөндеуге 50 000,0 мың теңге;</w:t>
      </w:r>
      <w:r>
        <w:br/>
      </w:r>
      <w:r>
        <w:rPr>
          <w:rFonts w:ascii="Times New Roman"/>
          <w:b w:val="false"/>
          <w:i w:val="false"/>
          <w:color w:val="000000"/>
          <w:sz w:val="28"/>
        </w:rPr>
        <w:t>
      қала ішілік жолдарды күрделі жөндеуге 14 685,0 мың теңге;</w:t>
      </w:r>
      <w:r>
        <w:br/>
      </w:r>
      <w:r>
        <w:rPr>
          <w:rFonts w:ascii="Times New Roman"/>
          <w:b w:val="false"/>
          <w:i w:val="false"/>
          <w:color w:val="000000"/>
          <w:sz w:val="28"/>
        </w:rPr>
        <w:t>
      кәсіпкерлікті дамытуға ықпал етуге 9 626,0 мың теңге;</w:t>
      </w:r>
      <w:r>
        <w:br/>
      </w:r>
      <w:r>
        <w:rPr>
          <w:rFonts w:ascii="Times New Roman"/>
          <w:b w:val="false"/>
          <w:i w:val="false"/>
          <w:color w:val="000000"/>
          <w:sz w:val="28"/>
        </w:rPr>
        <w:t>
      жаңа өндірістердің дамуына гранттар беруге 6 000,0 мың теңге;</w:t>
      </w:r>
      <w:r>
        <w:br/>
      </w:r>
      <w:r>
        <w:rPr>
          <w:rFonts w:ascii="Times New Roman"/>
          <w:b w:val="false"/>
          <w:i w:val="false"/>
          <w:color w:val="000000"/>
          <w:sz w:val="28"/>
        </w:rPr>
        <w:t>
      кәсіпкерлікке оқытуға ықпал етуге 117,0 мың теңге;</w:t>
      </w:r>
      <w:r>
        <w:br/>
      </w:r>
      <w:r>
        <w:rPr>
          <w:rFonts w:ascii="Times New Roman"/>
          <w:b w:val="false"/>
          <w:i w:val="false"/>
          <w:color w:val="000000"/>
          <w:sz w:val="28"/>
        </w:rPr>
        <w:t>
      </w:t>
      </w:r>
      <w:r>
        <w:rPr>
          <w:rFonts w:ascii="Times New Roman"/>
          <w:b w:val="false"/>
          <w:i w:val="false"/>
          <w:color w:val="111111"/>
          <w:sz w:val="28"/>
        </w:rPr>
        <w:t>жергілікті атқарушы органдардың штат санын ұлғайтуға байланысты «Қаладағы аудан, аудандық маңызы бар қала, кент, ауыл (село), ауылдық (селолық) округ әкімінің аппараты» бағдарламасына – 6 639,3 мың теңге және «Мемлекеттік органның күрделі шығыстары» бағдарламасына - 142,7 мың.теңге.</w:t>
      </w:r>
      <w:r>
        <w:br/>
      </w:r>
      <w:r>
        <w:rPr>
          <w:rFonts w:ascii="Times New Roman"/>
          <w:b w:val="false"/>
          <w:i w:val="false"/>
          <w:color w:val="000000"/>
          <w:sz w:val="28"/>
        </w:rPr>
        <w:t>
      Ағымдағы нысаналы трансферттерді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6 тармаққа өзгерістер енгізілді - Ақтөбе облысы Хромтау аудандық мәслихатының 30.01.2013 </w:t>
      </w:r>
      <w:r>
        <w:rPr>
          <w:rFonts w:ascii="Times New Roman"/>
          <w:b w:val="false"/>
          <w:i w:val="false"/>
          <w:color w:val="000000"/>
          <w:sz w:val="28"/>
        </w:rPr>
        <w:t>№ 88</w:t>
      </w:r>
      <w:r>
        <w:rPr>
          <w:rFonts w:ascii="Times New Roman"/>
          <w:b w:val="false"/>
          <w:i w:val="false"/>
          <w:color w:val="ff0000"/>
          <w:sz w:val="28"/>
        </w:rPr>
        <w:t xml:space="preserve"> (01.01.2013 бастап қолданысқа енгізіледі); 30.04.2013 </w:t>
      </w:r>
      <w:r>
        <w:rPr>
          <w:rFonts w:ascii="Times New Roman"/>
          <w:b w:val="false"/>
          <w:i w:val="false"/>
          <w:color w:val="000000"/>
          <w:sz w:val="28"/>
        </w:rPr>
        <w:t>№ 103</w:t>
      </w:r>
      <w:r>
        <w:rPr>
          <w:rFonts w:ascii="Times New Roman"/>
          <w:b w:val="false"/>
          <w:i w:val="false"/>
          <w:color w:val="ff0000"/>
          <w:sz w:val="28"/>
        </w:rPr>
        <w:t xml:space="preserve"> (01.01.2013 бастап қолданысқа енгізіледі); 10.07.2013 </w:t>
      </w:r>
      <w:r>
        <w:rPr>
          <w:rFonts w:ascii="Times New Roman"/>
          <w:b w:val="false"/>
          <w:i w:val="false"/>
          <w:color w:val="000000"/>
          <w:sz w:val="28"/>
        </w:rPr>
        <w:t>№ 111</w:t>
      </w:r>
      <w:r>
        <w:rPr>
          <w:rFonts w:ascii="Times New Roman"/>
          <w:b w:val="false"/>
          <w:i w:val="false"/>
          <w:color w:val="ff0000"/>
          <w:sz w:val="28"/>
        </w:rPr>
        <w:t xml:space="preserve"> (01.01.2013 бастап қолданысқа енгізіледі); 30.07.2013 </w:t>
      </w:r>
      <w:r>
        <w:rPr>
          <w:rFonts w:ascii="Times New Roman"/>
          <w:b w:val="false"/>
          <w:i w:val="false"/>
          <w:color w:val="000000"/>
          <w:sz w:val="28"/>
        </w:rPr>
        <w:t>№ 124</w:t>
      </w:r>
      <w:r>
        <w:rPr>
          <w:rFonts w:ascii="Times New Roman"/>
          <w:b w:val="false"/>
          <w:i w:val="false"/>
          <w:color w:val="ff0000"/>
          <w:sz w:val="28"/>
        </w:rPr>
        <w:t xml:space="preserve"> (01.01.2013 бастап қолданысқа енгізіледі); 07.11.2013 </w:t>
      </w:r>
      <w:r>
        <w:rPr>
          <w:rFonts w:ascii="Times New Roman"/>
          <w:b w:val="false"/>
          <w:i w:val="false"/>
          <w:color w:val="000000"/>
          <w:sz w:val="28"/>
        </w:rPr>
        <w:t>№ 133</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 142</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2013 жылға арналған аудандық бюджетке облыстық бюджеттен нысаналы трансферттер түскені ескерілсін, оның ішінде:</w:t>
      </w:r>
      <w:r>
        <w:br/>
      </w:r>
      <w:r>
        <w:rPr>
          <w:rFonts w:ascii="Times New Roman"/>
          <w:b w:val="false"/>
          <w:i w:val="false"/>
          <w:color w:val="000000"/>
          <w:sz w:val="28"/>
        </w:rPr>
        <w:t>
      бас жоспарлар әзірлеуге 36 466,0 мың теңге;</w:t>
      </w:r>
      <w:r>
        <w:br/>
      </w:r>
      <w:r>
        <w:rPr>
          <w:rFonts w:ascii="Times New Roman"/>
          <w:b w:val="false"/>
          <w:i w:val="false"/>
          <w:color w:val="000000"/>
          <w:sz w:val="28"/>
        </w:rPr>
        <w:t>
      елді мекендерді абаттандыруға 33 485,0 мың теңге;</w:t>
      </w:r>
      <w:r>
        <w:br/>
      </w:r>
      <w:r>
        <w:rPr>
          <w:rFonts w:ascii="Times New Roman"/>
          <w:b w:val="false"/>
          <w:i w:val="false"/>
          <w:color w:val="000000"/>
          <w:sz w:val="28"/>
        </w:rPr>
        <w:t>
      «Жұмыспен қамту – 2020 </w:t>
      </w:r>
      <w:r>
        <w:rPr>
          <w:rFonts w:ascii="Times New Roman"/>
          <w:b w:val="false"/>
          <w:i w:val="false"/>
          <w:color w:val="000000"/>
          <w:sz w:val="28"/>
        </w:rPr>
        <w:t>жол картасы</w:t>
      </w:r>
      <w:r>
        <w:rPr>
          <w:rFonts w:ascii="Times New Roman"/>
          <w:b w:val="false"/>
          <w:i w:val="false"/>
          <w:color w:val="000000"/>
          <w:sz w:val="28"/>
        </w:rPr>
        <w:t>» бойынша ауылдық елді мекендерді дамыту шеңберінде объектілерді жөндеуге білім бойынша – 5 933,1 мың теңге және жоба – сметалық құжаттама әзірлеуге мәдениет бойынша – 2400,0 мың теңге;</w:t>
      </w:r>
      <w:r>
        <w:br/>
      </w:r>
      <w:r>
        <w:rPr>
          <w:rFonts w:ascii="Times New Roman"/>
          <w:b w:val="false"/>
          <w:i w:val="false"/>
          <w:color w:val="000000"/>
          <w:sz w:val="28"/>
        </w:rPr>
        <w:t>
      Білім ұйымдарында электрондық оқыту жүйесін енгізуге – 1 871,0 мың теңге.</w:t>
      </w:r>
      <w:r>
        <w:br/>
      </w:r>
      <w:r>
        <w:rPr>
          <w:rFonts w:ascii="Times New Roman"/>
          <w:b w:val="false"/>
          <w:i w:val="false"/>
          <w:color w:val="000000"/>
          <w:sz w:val="28"/>
        </w:rPr>
        <w:t>
      </w:t>
      </w:r>
      <w:r>
        <w:rPr>
          <w:rFonts w:ascii="Times New Roman"/>
          <w:b w:val="false"/>
          <w:i w:val="false"/>
          <w:color w:val="ff0000"/>
          <w:sz w:val="28"/>
        </w:rPr>
        <w:t xml:space="preserve">Ескерту. 7 тармаққа өзгерістер енгізілді - Ақтөбе облысы Хромтау аудандық мәслихатының 30.04.2013 </w:t>
      </w:r>
      <w:r>
        <w:rPr>
          <w:rFonts w:ascii="Times New Roman"/>
          <w:b w:val="false"/>
          <w:i w:val="false"/>
          <w:color w:val="000000"/>
          <w:sz w:val="28"/>
        </w:rPr>
        <w:t>№ 103</w:t>
      </w:r>
      <w:r>
        <w:rPr>
          <w:rFonts w:ascii="Times New Roman"/>
          <w:b w:val="false"/>
          <w:i w:val="false"/>
          <w:color w:val="ff0000"/>
          <w:sz w:val="28"/>
        </w:rPr>
        <w:t xml:space="preserve"> (01.01.2013 бастап қолданысқа енгізіледі); 30.07.2013 </w:t>
      </w:r>
      <w:r>
        <w:rPr>
          <w:rFonts w:ascii="Times New Roman"/>
          <w:b w:val="false"/>
          <w:i w:val="false"/>
          <w:color w:val="000000"/>
          <w:sz w:val="28"/>
        </w:rPr>
        <w:t>№ 124</w:t>
      </w:r>
      <w:r>
        <w:rPr>
          <w:rFonts w:ascii="Times New Roman"/>
          <w:b w:val="false"/>
          <w:i w:val="false"/>
          <w:color w:val="ff0000"/>
          <w:sz w:val="28"/>
        </w:rPr>
        <w:t xml:space="preserve"> (01.01.2013 бастап қолданысқа енгізіледі); 07.11.2013 </w:t>
      </w:r>
      <w:r>
        <w:rPr>
          <w:rFonts w:ascii="Times New Roman"/>
          <w:b w:val="false"/>
          <w:i w:val="false"/>
          <w:color w:val="000000"/>
          <w:sz w:val="28"/>
        </w:rPr>
        <w:t>№ 133</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бюджетке облыстық бюджеттен даму нысаналы трансферт түскені ескерілсін, оның ішінде:</w:t>
      </w:r>
      <w:r>
        <w:br/>
      </w:r>
      <w:r>
        <w:rPr>
          <w:rFonts w:ascii="Times New Roman"/>
          <w:b w:val="false"/>
          <w:i w:val="false"/>
          <w:color w:val="000000"/>
          <w:sz w:val="28"/>
        </w:rPr>
        <w:t>
      Некілтау селосында 150 орындық орта мектеп салуға 106 488,0 мың теңге;</w:t>
      </w:r>
      <w:r>
        <w:br/>
      </w:r>
      <w:r>
        <w:rPr>
          <w:rFonts w:ascii="Times New Roman"/>
          <w:b w:val="false"/>
          <w:i w:val="false"/>
          <w:color w:val="000000"/>
          <w:sz w:val="28"/>
        </w:rPr>
        <w:t>
      Тасөткел селосында орта мектеп салуға 60 орындық 67 059,0 мың теңге;</w:t>
      </w:r>
      <w:r>
        <w:br/>
      </w:r>
      <w:r>
        <w:rPr>
          <w:rFonts w:ascii="Times New Roman"/>
          <w:b w:val="false"/>
          <w:i w:val="false"/>
          <w:color w:val="000000"/>
          <w:sz w:val="28"/>
        </w:rPr>
        <w:t>
      мемлекеттік тұрғын үй қорынан тұрғын үй салуға және (немесе) сатып алуға 6 160,0 мың теңге;</w:t>
      </w:r>
      <w:r>
        <w:br/>
      </w:r>
      <w:r>
        <w:rPr>
          <w:rFonts w:ascii="Times New Roman"/>
          <w:b w:val="false"/>
          <w:i w:val="false"/>
          <w:color w:val="000000"/>
          <w:sz w:val="28"/>
        </w:rPr>
        <w:t>
      Ұлы Отан соғысы мүгедектері мен қатысушыларына біржолғы материалдық көмек төлеуге - 503,0 мың тенге;</w:t>
      </w:r>
      <w:r>
        <w:br/>
      </w:r>
      <w:r>
        <w:rPr>
          <w:rFonts w:ascii="Times New Roman"/>
          <w:b w:val="false"/>
          <w:i w:val="false"/>
          <w:color w:val="000000"/>
          <w:sz w:val="28"/>
        </w:rPr>
        <w:t>
      Хромтау қаласында 280 орындық бала бақша құрылысына жоба - сметалық құжаттама әзірлеуге – 14 942,0 мың теңге;</w:t>
      </w:r>
      <w:r>
        <w:br/>
      </w:r>
      <w:r>
        <w:rPr>
          <w:rFonts w:ascii="Times New Roman"/>
          <w:b w:val="false"/>
          <w:i w:val="false"/>
          <w:color w:val="000000"/>
          <w:sz w:val="28"/>
        </w:rPr>
        <w:t>
      Қопа селосына Ойсылқара өзені арқылы өтетін көпір құрылысына – 535,0 мың теңге;</w:t>
      </w:r>
      <w:r>
        <w:br/>
      </w:r>
      <w:r>
        <w:rPr>
          <w:rFonts w:ascii="Times New Roman"/>
          <w:b w:val="false"/>
          <w:i w:val="false"/>
          <w:color w:val="000000"/>
          <w:sz w:val="28"/>
        </w:rPr>
        <w:t>
      Инженерлік коммуникациялық инфрақұрылымды жобалау, дамыту, жайластыру және (немесе) сатып алуға – 2 000,0 мың теңге;</w:t>
      </w:r>
      <w:r>
        <w:br/>
      </w:r>
      <w:r>
        <w:rPr>
          <w:rFonts w:ascii="Times New Roman"/>
          <w:b w:val="false"/>
          <w:i w:val="false"/>
          <w:color w:val="000000"/>
          <w:sz w:val="28"/>
        </w:rPr>
        <w:t>
      Көктау селосында Ор өзені арқылы өтетін көпір құрылысын жүргізуге 33 000,0 мың теңге;</w:t>
      </w:r>
      <w:r>
        <w:br/>
      </w:r>
      <w:r>
        <w:rPr>
          <w:rFonts w:ascii="Times New Roman"/>
          <w:b w:val="false"/>
          <w:i w:val="false"/>
          <w:color w:val="000000"/>
          <w:sz w:val="28"/>
        </w:rPr>
        <w:t>
      Даму трансферттерін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8 тармаққа өзгерістер енгізілді - Ақтөбе облысы Хромтау аудандық мәслихатының 30.04.2013 </w:t>
      </w:r>
      <w:r>
        <w:rPr>
          <w:rFonts w:ascii="Times New Roman"/>
          <w:b w:val="false"/>
          <w:i w:val="false"/>
          <w:color w:val="000000"/>
          <w:sz w:val="28"/>
        </w:rPr>
        <w:t>№ 103</w:t>
      </w:r>
      <w:r>
        <w:rPr>
          <w:rFonts w:ascii="Times New Roman"/>
          <w:b w:val="false"/>
          <w:i w:val="false"/>
          <w:color w:val="ff0000"/>
          <w:sz w:val="28"/>
        </w:rPr>
        <w:t xml:space="preserve"> (01.01.2013 бастап қолданысқа енгізіледі); 30.07.2013 </w:t>
      </w:r>
      <w:r>
        <w:rPr>
          <w:rFonts w:ascii="Times New Roman"/>
          <w:b w:val="false"/>
          <w:i w:val="false"/>
          <w:color w:val="000000"/>
          <w:sz w:val="28"/>
        </w:rPr>
        <w:t>№ 124</w:t>
      </w:r>
      <w:r>
        <w:rPr>
          <w:rFonts w:ascii="Times New Roman"/>
          <w:b w:val="false"/>
          <w:i w:val="false"/>
          <w:color w:val="ff0000"/>
          <w:sz w:val="28"/>
        </w:rPr>
        <w:t xml:space="preserve"> (01.01.2013 бастап қолданысқа енгізіледі); 07.11.2013 </w:t>
      </w:r>
      <w:r>
        <w:rPr>
          <w:rFonts w:ascii="Times New Roman"/>
          <w:b w:val="false"/>
          <w:i w:val="false"/>
          <w:color w:val="000000"/>
          <w:sz w:val="28"/>
        </w:rPr>
        <w:t>№ 133</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9. 2013 жылға арналған аудандық бюджетте республикалық бюджеттен нысаналы трансферттер түскені ескерілсін, оның ішінде:</w:t>
      </w:r>
      <w:r>
        <w:br/>
      </w:r>
      <w:r>
        <w:rPr>
          <w:rFonts w:ascii="Times New Roman"/>
          <w:b w:val="false"/>
          <w:i w:val="false"/>
          <w:color w:val="000000"/>
          <w:sz w:val="28"/>
        </w:rPr>
        <w:t>
      </w:t>
      </w:r>
      <w:r>
        <w:rPr>
          <w:rFonts w:ascii="Times New Roman"/>
          <w:b w:val="false"/>
          <w:i w:val="false"/>
          <w:color w:val="ff0000"/>
          <w:sz w:val="28"/>
        </w:rPr>
        <w:t xml:space="preserve">алынып тасталды - Ақтөбе облысы Хромтау аудандық мәслихатының 30.01.2013 </w:t>
      </w:r>
      <w:r>
        <w:rPr>
          <w:rFonts w:ascii="Times New Roman"/>
          <w:b w:val="false"/>
          <w:i w:val="false"/>
          <w:color w:val="000000"/>
          <w:sz w:val="28"/>
        </w:rPr>
        <w:t>№ 88</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мемлекеттік тұрғын үй қорынан тұрғын үй салуға және (немесе) сатып алуға 37 291,0 мың теңге;</w:t>
      </w:r>
      <w:r>
        <w:br/>
      </w:r>
      <w:r>
        <w:rPr>
          <w:rFonts w:ascii="Times New Roman"/>
          <w:b w:val="false"/>
          <w:i w:val="false"/>
          <w:color w:val="000000"/>
          <w:sz w:val="28"/>
        </w:rPr>
        <w:t>
</w:t>
      </w:r>
      <w:r>
        <w:rPr>
          <w:rFonts w:ascii="Times New Roman"/>
          <w:b w:val="false"/>
          <w:i w:val="false"/>
          <w:color w:val="0d0d0d"/>
          <w:sz w:val="28"/>
        </w:rPr>
        <w:t xml:space="preserve">      инженерлік коммуникациялық инфрақұрылымды жобалау, дамыту, жайластыру және (немесе) сатып алуға </w:t>
      </w:r>
      <w:r>
        <w:rPr>
          <w:rFonts w:ascii="Times New Roman"/>
          <w:b w:val="false"/>
          <w:i w:val="false"/>
          <w:color w:val="000000"/>
          <w:sz w:val="28"/>
        </w:rPr>
        <w:t>57 042,0</w:t>
      </w:r>
      <w:r>
        <w:rPr>
          <w:rFonts w:ascii="Times New Roman"/>
          <w:b w:val="false"/>
          <w:i w:val="false"/>
          <w:color w:val="0d0d0d"/>
          <w:sz w:val="28"/>
        </w:rPr>
        <w:t xml:space="preserve"> мың теңге;</w:t>
      </w:r>
      <w:r>
        <w:br/>
      </w:r>
      <w:r>
        <w:rPr>
          <w:rFonts w:ascii="Times New Roman"/>
          <w:b w:val="false"/>
          <w:i w:val="false"/>
          <w:color w:val="000000"/>
          <w:sz w:val="28"/>
        </w:rPr>
        <w:t>
</w:t>
      </w:r>
      <w:r>
        <w:rPr>
          <w:rFonts w:ascii="Times New Roman"/>
          <w:b w:val="false"/>
          <w:i w:val="false"/>
          <w:color w:val="0d0d0d"/>
          <w:sz w:val="28"/>
        </w:rPr>
        <w:t xml:space="preserve">      "Жұмыспен қамту - 2020" </w:t>
      </w:r>
      <w:r>
        <w:rPr>
          <w:rFonts w:ascii="Times New Roman"/>
          <w:b w:val="false"/>
          <w:i w:val="false"/>
          <w:color w:val="000000"/>
          <w:sz w:val="28"/>
        </w:rPr>
        <w:t>бағдарламасының</w:t>
      </w:r>
      <w:r>
        <w:rPr>
          <w:rFonts w:ascii="Times New Roman"/>
          <w:b w:val="false"/>
          <w:i w:val="false"/>
          <w:color w:val="0d0d0d"/>
          <w:sz w:val="28"/>
        </w:rPr>
        <w:t xml:space="preserve"> екінші бағыты щеңберінде жетіспейтін инженерлік-коммуникациялық инфрақұрылымды дамыту және жайластыруға 10 000,0 мың теңге.</w:t>
      </w:r>
      <w:r>
        <w:br/>
      </w:r>
      <w:r>
        <w:rPr>
          <w:rFonts w:ascii="Times New Roman"/>
          <w:b w:val="false"/>
          <w:i w:val="false"/>
          <w:color w:val="000000"/>
          <w:sz w:val="28"/>
        </w:rPr>
        <w:t>
      Даму трансферттерінің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Ескерту. 9 тармаққа өзгерістер енгізілді - Ақтөбе облысы Хромтау аудандық мәслихатының 30.01.2013 </w:t>
      </w:r>
      <w:r>
        <w:rPr>
          <w:rFonts w:ascii="Times New Roman"/>
          <w:b w:val="false"/>
          <w:i w:val="false"/>
          <w:color w:val="000000"/>
          <w:sz w:val="28"/>
        </w:rPr>
        <w:t>№ 88</w:t>
      </w:r>
      <w:r>
        <w:rPr>
          <w:rFonts w:ascii="Times New Roman"/>
          <w:b w:val="false"/>
          <w:i w:val="false"/>
          <w:color w:val="ff0000"/>
          <w:sz w:val="28"/>
        </w:rPr>
        <w:t xml:space="preserve"> (01.01.2013 бастап қолданысқа енгізіледі); 07.11.2013 </w:t>
      </w:r>
      <w:r>
        <w:rPr>
          <w:rFonts w:ascii="Times New Roman"/>
          <w:b w:val="false"/>
          <w:i w:val="false"/>
          <w:color w:val="000000"/>
          <w:sz w:val="28"/>
        </w:rPr>
        <w:t>№ 133</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 142</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 Аудандық жергілікті атқарушы органының 2013 жылға арналған резерв сомасы 4 000,0 мың теңге болып бекітілсін.</w:t>
      </w:r>
      <w:r>
        <w:br/>
      </w:r>
      <w:r>
        <w:rPr>
          <w:rFonts w:ascii="Times New Roman"/>
          <w:b w:val="false"/>
          <w:i w:val="false"/>
          <w:color w:val="000000"/>
          <w:sz w:val="28"/>
        </w:rPr>
        <w:t>
</w:t>
      </w:r>
      <w:r>
        <w:rPr>
          <w:rFonts w:ascii="Times New Roman"/>
          <w:b w:val="false"/>
          <w:i w:val="false"/>
          <w:color w:val="000000"/>
          <w:sz w:val="28"/>
        </w:rPr>
        <w:t>
      11. 2013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аудандық</w:t>
      </w:r>
      <w:r>
        <w:br/>
      </w:r>
      <w:r>
        <w:rPr>
          <w:rFonts w:ascii="Times New Roman"/>
          <w:b w:val="false"/>
          <w:i w:val="false"/>
          <w:color w:val="000000"/>
          <w:sz w:val="28"/>
        </w:rPr>
        <w:t>
</w:t>
      </w:r>
      <w:r>
        <w:rPr>
          <w:rFonts w:ascii="Times New Roman"/>
          <w:b w:val="false"/>
          <w:i/>
          <w:color w:val="000000"/>
          <w:sz w:val="28"/>
        </w:rPr>
        <w:t>      мәслихат хатшысы                            Д. Молдашев</w:t>
      </w:r>
    </w:p>
    <w:bookmarkStart w:name="z26"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77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Ақтөбе облысы Хромтау аудандық мәслихатының 04.12.2013 </w:t>
      </w:r>
      <w:r>
        <w:rPr>
          <w:rFonts w:ascii="Times New Roman"/>
          <w:b w:val="false"/>
          <w:i w:val="false"/>
          <w:color w:val="ff0000"/>
          <w:sz w:val="28"/>
        </w:rPr>
        <w:t>№ 142</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1053"/>
        <w:gridCol w:w="971"/>
        <w:gridCol w:w="6688"/>
        <w:gridCol w:w="2617"/>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3 958 013,5</w:t>
            </w:r>
          </w:p>
        </w:tc>
      </w:tr>
      <w:tr>
        <w:trPr>
          <w:trHeight w:val="3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2 256 842</w:t>
            </w:r>
          </w:p>
        </w:tc>
      </w:tr>
      <w:tr>
        <w:trPr>
          <w:trHeight w:val="3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281 945</w:t>
            </w:r>
          </w:p>
        </w:tc>
      </w:tr>
      <w:tr>
        <w:trPr>
          <w:trHeight w:val="4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281 945</w:t>
            </w:r>
          </w:p>
        </w:tc>
      </w:tr>
      <w:tr>
        <w:trPr>
          <w:trHeight w:val="85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228 330</w:t>
            </w:r>
          </w:p>
        </w:tc>
      </w:tr>
      <w:tr>
        <w:trPr>
          <w:trHeight w:val="7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31 200</w:t>
            </w:r>
          </w:p>
        </w:tc>
      </w:tr>
      <w:tr>
        <w:trPr>
          <w:trHeight w:val="8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22 415</w:t>
            </w:r>
          </w:p>
        </w:tc>
      </w:tr>
      <w:tr>
        <w:trPr>
          <w:trHeight w:val="39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39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40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4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1 746 898</w:t>
            </w:r>
          </w:p>
        </w:tc>
      </w:tr>
      <w:tr>
        <w:trPr>
          <w:trHeight w:val="4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1 663 836</w:t>
            </w:r>
          </w:p>
        </w:tc>
      </w:tr>
      <w:tr>
        <w:trPr>
          <w:trHeight w:val="87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1 659 701</w:t>
            </w:r>
          </w:p>
        </w:tc>
      </w:tr>
      <w:tr>
        <w:trPr>
          <w:trHeight w:val="66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4 135</w:t>
            </w:r>
          </w:p>
        </w:tc>
      </w:tr>
      <w:tr>
        <w:trPr>
          <w:trHeight w:val="34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21 562</w:t>
            </w:r>
          </w:p>
        </w:tc>
      </w:tr>
      <w:tr>
        <w:trPr>
          <w:trHeight w:val="76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r>
      <w:tr>
        <w:trPr>
          <w:trHeight w:val="108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14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3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7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r>
      <w:tr>
        <w:trPr>
          <w:trHeight w:val="66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66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r>
      <w:tr>
        <w:trPr>
          <w:trHeight w:val="34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3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69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24 565</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w:t>
            </w:r>
          </w:p>
        </w:tc>
      </w:tr>
      <w:tr>
        <w:trPr>
          <w:trHeight w:val="135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13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70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51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81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11 470</w:t>
            </w:r>
          </w:p>
        </w:tc>
      </w:tr>
      <w:tr>
        <w:trPr>
          <w:trHeight w:val="81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8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135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84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78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алынатын алым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7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мәмле жасау құқығын мемлекеттік тіркегені үшін алым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166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p>
        </w:tc>
      </w:tr>
      <w:tr>
        <w:trPr>
          <w:trHeight w:val="3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3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8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23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168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95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96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87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94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0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14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7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184 626,8</w:t>
            </w:r>
          </w:p>
        </w:tc>
      </w:tr>
      <w:tr>
        <w:trPr>
          <w:trHeight w:val="5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11 186,8</w:t>
            </w:r>
          </w:p>
        </w:tc>
      </w:tr>
      <w:tr>
        <w:trPr>
          <w:trHeight w:val="6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11 108</w:t>
            </w:r>
          </w:p>
        </w:tc>
      </w:tr>
      <w:tr>
        <w:trPr>
          <w:trHeight w:val="5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78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4 496</w:t>
            </w:r>
          </w:p>
        </w:tc>
      </w:tr>
      <w:tr>
        <w:trPr>
          <w:trHeight w:val="211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1 036</w:t>
            </w:r>
          </w:p>
        </w:tc>
      </w:tr>
      <w:tr>
        <w:trPr>
          <w:trHeight w:val="208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5 073</w:t>
            </w:r>
          </w:p>
        </w:tc>
      </w:tr>
      <w:tr>
        <w:trPr>
          <w:trHeight w:val="7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7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240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276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139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 салатын әкімшілік айыппұлдар, өсімпұлдар, санкциялар, өндіріп алулар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4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172 820</w:t>
            </w:r>
          </w:p>
        </w:tc>
      </w:tr>
      <w:tr>
        <w:trPr>
          <w:trHeight w:val="39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172 820</w:t>
            </w:r>
          </w:p>
        </w:tc>
      </w:tr>
      <w:tr>
        <w:trPr>
          <w:trHeight w:val="69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172 820</w:t>
            </w:r>
          </w:p>
        </w:tc>
      </w:tr>
      <w:tr>
        <w:trPr>
          <w:trHeight w:val="39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11 302</w:t>
            </w:r>
          </w:p>
        </w:tc>
      </w:tr>
      <w:tr>
        <w:trPr>
          <w:trHeight w:val="67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w:t>
            </w:r>
          </w:p>
        </w:tc>
      </w:tr>
      <w:tr>
        <w:trPr>
          <w:trHeight w:val="75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w:t>
            </w:r>
          </w:p>
        </w:tc>
      </w:tr>
      <w:tr>
        <w:trPr>
          <w:trHeight w:val="111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қаржыландыратын мемлекеттік мекемелерге бекітілген мүлікті сатудан түсетін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1 702</w:t>
            </w:r>
          </w:p>
        </w:tc>
      </w:tr>
      <w:tr>
        <w:trPr>
          <w:trHeight w:val="73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36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39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w:t>
            </w:r>
          </w:p>
        </w:tc>
      </w:tr>
      <w:tr>
        <w:trPr>
          <w:trHeight w:val="43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1 505 242,7 </w:t>
            </w:r>
          </w:p>
        </w:tc>
      </w:tr>
      <w:tr>
        <w:trPr>
          <w:trHeight w:val="825"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1 505 242,7 </w:t>
            </w:r>
          </w:p>
        </w:tc>
      </w:tr>
      <w:tr>
        <w:trPr>
          <w:trHeight w:val="45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1 505 242,7 </w:t>
            </w:r>
          </w:p>
        </w:tc>
      </w:tr>
      <w:tr>
        <w:trPr>
          <w:trHeight w:val="4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689 323,7 </w:t>
            </w:r>
          </w:p>
        </w:tc>
      </w:tr>
      <w:tr>
        <w:trPr>
          <w:trHeight w:val="42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815 919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986"/>
        <w:gridCol w:w="1087"/>
        <w:gridCol w:w="889"/>
        <w:gridCol w:w="5897"/>
        <w:gridCol w:w="2633"/>
      </w:tblGrid>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4 059 077,4</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248 260,7</w:t>
            </w:r>
          </w:p>
        </w:tc>
      </w:tr>
      <w:tr>
        <w:trPr>
          <w:trHeight w:val="9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202 235,7</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14 760</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11 998,7</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2 761,3</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52 986</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42 392</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10 594</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134 489,7</w:t>
            </w:r>
          </w:p>
        </w:tc>
      </w:tr>
      <w:tr>
        <w:trPr>
          <w:trHeight w:val="12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127 622,7</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6 867</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33 674</w:t>
            </w:r>
          </w:p>
        </w:tc>
      </w:tr>
      <w:tr>
        <w:trPr>
          <w:trHeight w:val="6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33 674</w:t>
            </w:r>
          </w:p>
        </w:tc>
      </w:tr>
      <w:tr>
        <w:trPr>
          <w:trHeight w:val="19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18 982</w:t>
            </w:r>
          </w:p>
        </w:tc>
      </w:tr>
      <w:tr>
        <w:trPr>
          <w:trHeight w:val="6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w:t>
            </w:r>
          </w:p>
        </w:tc>
      </w:tr>
      <w:tr>
        <w:trPr>
          <w:trHeight w:val="9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13 273</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7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12 351</w:t>
            </w:r>
          </w:p>
        </w:tc>
      </w:tr>
      <w:tr>
        <w:trPr>
          <w:trHeight w:val="10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12 351</w:t>
            </w:r>
          </w:p>
        </w:tc>
      </w:tr>
      <w:tr>
        <w:trPr>
          <w:trHeight w:val="5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9 310</w:t>
            </w:r>
          </w:p>
        </w:tc>
      </w:tr>
      <w:tr>
        <w:trPr>
          <w:trHeight w:val="6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3 041</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7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p>
        </w:tc>
      </w:tr>
      <w:tr>
        <w:trPr>
          <w:trHeight w:val="7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w:t>
            </w:r>
          </w:p>
        </w:tc>
      </w:tr>
      <w:tr>
        <w:trPr>
          <w:trHeight w:val="19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2 379 728,2</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362 096</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362 096</w:t>
            </w:r>
          </w:p>
        </w:tc>
      </w:tr>
      <w:tr>
        <w:trPr>
          <w:trHeight w:val="9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186 754</w:t>
            </w:r>
          </w:p>
        </w:tc>
      </w:tr>
      <w:tr>
        <w:trPr>
          <w:trHeight w:val="108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175 342</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1 695 305</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1 695 305</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1 653 752</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41 553</w:t>
            </w:r>
          </w:p>
        </w:tc>
      </w:tr>
      <w:tr>
        <w:trPr>
          <w:trHeight w:val="6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322 327,2</w:t>
            </w:r>
          </w:p>
        </w:tc>
      </w:tr>
      <w:tr>
        <w:trPr>
          <w:trHeight w:val="10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191 005 </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191 005 </w:t>
            </w:r>
          </w:p>
        </w:tc>
      </w:tr>
      <w:tr>
        <w:trPr>
          <w:trHeight w:val="7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131 322,2</w:t>
            </w:r>
          </w:p>
        </w:tc>
      </w:tr>
      <w:tr>
        <w:trPr>
          <w:trHeight w:val="13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w:t>
            </w:r>
          </w:p>
        </w:tc>
      </w:tr>
      <w:tr>
        <w:trPr>
          <w:trHeight w:val="16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5 667</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6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20 244 </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103 439,2 </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109 923</w:t>
            </w:r>
          </w:p>
        </w:tc>
      </w:tr>
      <w:tr>
        <w:trPr>
          <w:trHeight w:val="4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94 179</w:t>
            </w:r>
          </w:p>
        </w:tc>
      </w:tr>
      <w:tr>
        <w:trPr>
          <w:trHeight w:val="11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11 222</w:t>
            </w:r>
          </w:p>
        </w:tc>
      </w:tr>
      <w:tr>
        <w:trPr>
          <w:trHeight w:val="8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11 222</w:t>
            </w:r>
          </w:p>
        </w:tc>
      </w:tr>
      <w:tr>
        <w:trPr>
          <w:trHeight w:val="11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82 957</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11 069</w:t>
            </w:r>
          </w:p>
        </w:tc>
      </w:tr>
      <w:tr>
        <w:trPr>
          <w:trHeight w:val="23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7 811</w:t>
            </w:r>
          </w:p>
        </w:tc>
      </w:tr>
      <w:tr>
        <w:trPr>
          <w:trHeight w:val="52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12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54 664</w:t>
            </w:r>
          </w:p>
        </w:tc>
      </w:tr>
      <w:tr>
        <w:trPr>
          <w:trHeight w:val="7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6 803</w:t>
            </w:r>
          </w:p>
        </w:tc>
      </w:tr>
      <w:tr>
        <w:trPr>
          <w:trHeight w:val="19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1 849</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15 744</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15 744</w:t>
            </w:r>
          </w:p>
        </w:tc>
      </w:tr>
      <w:tr>
        <w:trPr>
          <w:trHeight w:val="18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15 316</w:t>
            </w:r>
          </w:p>
        </w:tc>
      </w:tr>
      <w:tr>
        <w:trPr>
          <w:trHeight w:val="12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203 001,7</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110 992,7</w:t>
            </w:r>
          </w:p>
        </w:tc>
      </w:tr>
      <w:tr>
        <w:trPr>
          <w:trHeight w:val="10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102 659,6 </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43 617,6</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59 042</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12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5 933,1</w:t>
            </w:r>
          </w:p>
        </w:tc>
      </w:tr>
      <w:tr>
        <w:trPr>
          <w:trHeight w:val="12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жол картасы" бойынша қалаларды және ауылдық елді мекендерді дамыту шеңберінде объектілерді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5 933,1</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2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2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91 009</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57 524</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13 436</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30 182</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13 906</w:t>
            </w:r>
          </w:p>
        </w:tc>
      </w:tr>
      <w:tr>
        <w:trPr>
          <w:trHeight w:val="12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33 485</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33 485</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110 940,5</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63 506,5</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63 506,5</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63 506,5</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w:t>
            </w:r>
          </w:p>
        </w:tc>
      </w:tr>
      <w:tr>
        <w:trPr>
          <w:trHeight w:val="9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3 044</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30 853</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18 713</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18 713</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12 140</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13 537</w:t>
            </w:r>
          </w:p>
        </w:tc>
      </w:tr>
      <w:tr>
        <w:trPr>
          <w:trHeight w:val="10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6 406</w:t>
            </w:r>
          </w:p>
        </w:tc>
      </w:tr>
      <w:tr>
        <w:trPr>
          <w:trHeight w:val="13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5 956</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5 346</w:t>
            </w:r>
          </w:p>
        </w:tc>
      </w:tr>
      <w:tr>
        <w:trPr>
          <w:trHeight w:val="16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4 566</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1 785</w:t>
            </w:r>
          </w:p>
        </w:tc>
      </w:tr>
      <w:tr>
        <w:trPr>
          <w:trHeight w:val="11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1 635</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3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76 357,4</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19 946,4</w:t>
            </w:r>
          </w:p>
        </w:tc>
      </w:tr>
      <w:tr>
        <w:trPr>
          <w:trHeight w:val="10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5 515</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5 515</w:t>
            </w:r>
          </w:p>
        </w:tc>
      </w:tr>
      <w:tr>
        <w:trPr>
          <w:trHeight w:val="10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14 431,4</w:t>
            </w:r>
          </w:p>
        </w:tc>
      </w:tr>
      <w:tr>
        <w:trPr>
          <w:trHeight w:val="13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14 287,4</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4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9 812</w:t>
            </w:r>
          </w:p>
        </w:tc>
      </w:tr>
      <w:tr>
        <w:trPr>
          <w:trHeight w:val="7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9 812</w:t>
            </w:r>
          </w:p>
        </w:tc>
      </w:tr>
      <w:tr>
        <w:trPr>
          <w:trHeight w:val="13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7 612</w:t>
            </w:r>
          </w:p>
        </w:tc>
      </w:tr>
      <w:tr>
        <w:trPr>
          <w:trHeight w:val="16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14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46 599</w:t>
            </w:r>
          </w:p>
        </w:tc>
      </w:tr>
      <w:tr>
        <w:trPr>
          <w:trHeight w:val="111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46 599</w:t>
            </w:r>
          </w:p>
        </w:tc>
      </w:tr>
      <w:tr>
        <w:trPr>
          <w:trHeight w:val="6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46 599</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43 613</w:t>
            </w:r>
          </w:p>
        </w:tc>
      </w:tr>
      <w:tr>
        <w:trPr>
          <w:trHeight w:val="7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43 613</w:t>
            </w:r>
          </w:p>
        </w:tc>
      </w:tr>
      <w:tr>
        <w:trPr>
          <w:trHeight w:val="10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43 613</w:t>
            </w:r>
          </w:p>
        </w:tc>
      </w:tr>
      <w:tr>
        <w:trPr>
          <w:trHeight w:val="29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6 947</w:t>
            </w:r>
          </w:p>
        </w:tc>
      </w:tr>
      <w:tr>
        <w:trPr>
          <w:trHeight w:val="19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36 466</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713 576,5 </w:t>
            </w:r>
          </w:p>
        </w:tc>
      </w:tr>
      <w:tr>
        <w:trPr>
          <w:trHeight w:val="4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713 576,5 </w:t>
            </w:r>
          </w:p>
        </w:tc>
      </w:tr>
      <w:tr>
        <w:trPr>
          <w:trHeight w:val="15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713 576,5 </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420 028,5 </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14 020 </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279 528 </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155 510</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w:t>
            </w:r>
          </w:p>
        </w:tc>
      </w:tr>
      <w:tr>
        <w:trPr>
          <w:trHeight w:val="14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1 521</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152 989</w:t>
            </w:r>
          </w:p>
        </w:tc>
      </w:tr>
      <w:tr>
        <w:trPr>
          <w:trHeight w:val="10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14 315</w:t>
            </w:r>
          </w:p>
        </w:tc>
      </w:tr>
      <w:tr>
        <w:trPr>
          <w:trHeight w:val="14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14 315</w:t>
            </w:r>
          </w:p>
        </w:tc>
      </w:tr>
      <w:tr>
        <w:trPr>
          <w:trHeight w:val="6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9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30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13 916</w:t>
            </w:r>
          </w:p>
        </w:tc>
      </w:tr>
      <w:tr>
        <w:trPr>
          <w:trHeight w:val="16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5 731</w:t>
            </w:r>
          </w:p>
        </w:tc>
      </w:tr>
      <w:tr>
        <w:trPr>
          <w:trHeight w:val="13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Моноқалаларды дамытудың 2012 - 2020 жылдарға арналған Бағдарламасы шеңберінде моноқалаларды ағымдағы жайластыру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8 185</w:t>
            </w:r>
          </w:p>
        </w:tc>
      </w:tr>
      <w:tr>
        <w:trPr>
          <w:trHeight w:val="9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105 402</w:t>
            </w:r>
          </w:p>
        </w:tc>
      </w:tr>
      <w:tr>
        <w:trPr>
          <w:trHeight w:val="12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дамытудың 2012 - 2020 жылдарға арналған бағдарламасы шеңберінде бюджеттік инвестициялық жобаларды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105 402</w:t>
            </w:r>
          </w:p>
        </w:tc>
      </w:tr>
      <w:tr>
        <w:trPr>
          <w:trHeight w:val="6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17 356</w:t>
            </w:r>
          </w:p>
        </w:tc>
      </w:tr>
      <w:tr>
        <w:trPr>
          <w:trHeight w:val="10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17 356</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16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14 178,6</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14 178,6</w:t>
            </w:r>
          </w:p>
        </w:tc>
      </w:tr>
      <w:tr>
        <w:trPr>
          <w:trHeight w:val="75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14 178,6</w:t>
            </w:r>
          </w:p>
        </w:tc>
      </w:tr>
      <w:tr>
        <w:trPr>
          <w:trHeight w:val="10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13 372,2</w:t>
            </w:r>
          </w:p>
        </w:tc>
      </w:tr>
      <w:tr>
        <w:trPr>
          <w:trHeight w:val="10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17 330,8</w:t>
            </w:r>
          </w:p>
        </w:tc>
      </w:tr>
      <w:tr>
        <w:trPr>
          <w:trHeight w:val="4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19 160,8</w:t>
            </w:r>
          </w:p>
        </w:tc>
      </w:tr>
      <w:tr>
        <w:trPr>
          <w:trHeight w:val="13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9 534,8</w:t>
            </w:r>
          </w:p>
        </w:tc>
      </w:tr>
      <w:tr>
        <w:trPr>
          <w:trHeight w:val="10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9 534,8</w:t>
            </w:r>
          </w:p>
        </w:tc>
      </w:tr>
      <w:tr>
        <w:trPr>
          <w:trHeight w:val="10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9 534,8</w:t>
            </w:r>
          </w:p>
        </w:tc>
      </w:tr>
      <w:tr>
        <w:trPr>
          <w:trHeight w:val="4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r>
      <w:tr>
        <w:trPr>
          <w:trHeight w:val="4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r>
      <w:tr>
        <w:trPr>
          <w:trHeight w:val="8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r>
      <w:tr>
        <w:trPr>
          <w:trHeight w:val="8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Моноқалалардағы кәсіпкерліктің дамуына ықпал етуді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8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9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-118 394,7</w:t>
            </w:r>
          </w:p>
        </w:tc>
      </w:tr>
      <w:tr>
        <w:trPr>
          <w:trHeight w:val="6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118 394,7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19 160,8</w:t>
            </w:r>
          </w:p>
        </w:tc>
      </w:tr>
      <w:tr>
        <w:trPr>
          <w:trHeight w:val="3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19 160,8</w:t>
            </w:r>
          </w:p>
        </w:tc>
      </w:tr>
      <w:tr>
        <w:trPr>
          <w:trHeight w:val="3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19 160,8</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w:t>
            </w:r>
          </w:p>
        </w:tc>
      </w:tr>
      <w:tr>
        <w:trPr>
          <w:trHeight w:val="3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w:t>
            </w:r>
          </w:p>
        </w:tc>
      </w:tr>
      <w:tr>
        <w:trPr>
          <w:trHeight w:val="6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w:t>
            </w:r>
          </w:p>
        </w:tc>
      </w:tr>
      <w:tr>
        <w:trPr>
          <w:trHeight w:val="91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10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2 959</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05"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104 022,9</w:t>
            </w:r>
          </w:p>
        </w:tc>
      </w:tr>
      <w:tr>
        <w:trPr>
          <w:trHeight w:val="46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104 022,9</w:t>
            </w:r>
          </w:p>
        </w:tc>
      </w:tr>
      <w:tr>
        <w:trPr>
          <w:trHeight w:val="43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104 022,9</w:t>
            </w:r>
          </w:p>
        </w:tc>
      </w:tr>
    </w:tbl>
    <w:bookmarkStart w:name="z27"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77 шешіміне</w:t>
      </w:r>
      <w:r>
        <w:br/>
      </w:r>
      <w:r>
        <w:rPr>
          <w:rFonts w:ascii="Times New Roman"/>
          <w:b w:val="false"/>
          <w:i w:val="false"/>
          <w:color w:val="000000"/>
          <w:sz w:val="28"/>
        </w:rPr>
        <w:t>
№ 2 қосымша</w:t>
      </w:r>
    </w:p>
    <w:bookmarkEnd w:id="2"/>
    <w:p>
      <w:pPr>
        <w:spacing w:after="0"/>
        <w:ind w:left="0"/>
        <w:jc w:val="left"/>
      </w:pPr>
      <w:r>
        <w:rPr>
          <w:rFonts w:ascii="Times New Roman"/>
          <w:b/>
          <w:i w:val="false"/>
          <w:color w:val="000000"/>
        </w:rPr>
        <w:t xml:space="preserve"> 2013 жылға арналған аудандық бюджетті атқару процесінде секвестірге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73"/>
        <w:gridCol w:w="773"/>
        <w:gridCol w:w="1009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r>
      <w:tr>
        <w:trPr>
          <w:trHeight w:val="360" w:hRule="atLeast"/>
        </w:trPr>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36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8"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77 шешіміне</w:t>
      </w:r>
      <w:r>
        <w:br/>
      </w:r>
      <w:r>
        <w:rPr>
          <w:rFonts w:ascii="Times New Roman"/>
          <w:b w:val="false"/>
          <w:i w:val="false"/>
          <w:color w:val="000000"/>
          <w:sz w:val="28"/>
        </w:rPr>
        <w:t>
№ 3 қосымша</w:t>
      </w:r>
    </w:p>
    <w:bookmarkEnd w:id="3"/>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828"/>
        <w:gridCol w:w="826"/>
        <w:gridCol w:w="7331"/>
        <w:gridCol w:w="25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42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3 031 538</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2 285 997</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309 304</w:t>
            </w:r>
          </w:p>
        </w:tc>
      </w:tr>
      <w:tr>
        <w:trPr>
          <w:trHeight w:val="4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309 304</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249 804</w:t>
            </w:r>
          </w:p>
        </w:tc>
      </w:tr>
      <w:tr>
        <w:trPr>
          <w:trHeight w:val="6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r>
      <w:tr>
        <w:trPr>
          <w:trHeight w:val="4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214 920</w:t>
            </w:r>
          </w:p>
        </w:tc>
      </w:tr>
      <w:tr>
        <w:trPr>
          <w:trHeight w:val="4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214 920</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214 920</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1 731 383</w:t>
            </w:r>
          </w:p>
        </w:tc>
      </w:tr>
      <w:tr>
        <w:trPr>
          <w:trHeight w:val="4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1 654 600</w:t>
            </w:r>
          </w:p>
        </w:tc>
      </w:tr>
      <w:tr>
        <w:trPr>
          <w:trHeight w:val="7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1 650 000</w:t>
            </w:r>
          </w:p>
        </w:tc>
      </w:tr>
      <w:tr>
        <w:trPr>
          <w:trHeight w:val="4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4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22 158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7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w:t>
            </w:r>
          </w:p>
        </w:tc>
      </w:tr>
      <w:tr>
        <w:trPr>
          <w:trHeight w:val="109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50 025</w:t>
            </w:r>
          </w:p>
        </w:tc>
      </w:tr>
      <w:tr>
        <w:trPr>
          <w:trHeight w:val="7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11 025</w:t>
            </w:r>
          </w:p>
        </w:tc>
      </w:tr>
      <w:tr>
        <w:trPr>
          <w:trHeight w:val="7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r>
      <w:tr>
        <w:trPr>
          <w:trHeight w:val="4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23 340</w:t>
            </w:r>
          </w:p>
        </w:tc>
      </w:tr>
      <w:tr>
        <w:trPr>
          <w:trHeight w:val="3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14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өткізетін,сондай-ақ өз өндірістік мұқтаждарына пайдаланылатын дизель отыны</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8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9 580</w:t>
            </w:r>
          </w:p>
        </w:tc>
      </w:tr>
      <w:tr>
        <w:trPr>
          <w:trHeight w:val="7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7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r>
      <w:tr>
        <w:trPr>
          <w:trHeight w:val="10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5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7 050</w:t>
            </w:r>
          </w:p>
        </w:tc>
      </w:tr>
      <w:tr>
        <w:trPr>
          <w:trHeight w:val="31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үшін,сондай-ақ осы құжаттарға өзгерістер енгізгені үшін мемлекеттік баж</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рәсімдегені үшін мемлекеттік баж</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84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2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198 690</w:t>
            </w:r>
          </w:p>
        </w:tc>
      </w:tr>
      <w:tr>
        <w:trPr>
          <w:trHeight w:val="52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87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28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121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 өндіріп алулар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196 040</w:t>
            </w:r>
          </w:p>
        </w:tc>
      </w:tr>
      <w:tr>
        <w:trPr>
          <w:trHeight w:val="4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196 040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196 040</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7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531 851 </w:t>
            </w:r>
          </w:p>
        </w:tc>
      </w:tr>
      <w:tr>
        <w:trPr>
          <w:trHeight w:val="7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531 851 </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531 851 </w:t>
            </w:r>
          </w:p>
        </w:tc>
      </w:tr>
      <w:tr>
        <w:trPr>
          <w:trHeight w:val="4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420 880 </w:t>
            </w:r>
          </w:p>
        </w:tc>
      </w:tr>
      <w:tr>
        <w:trPr>
          <w:trHeight w:val="4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110 971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07"/>
        <w:gridCol w:w="749"/>
        <w:gridCol w:w="690"/>
        <w:gridCol w:w="6904"/>
        <w:gridCol w:w="2543"/>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3 031 538</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205 940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169 521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41 004</w:t>
            </w:r>
          </w:p>
        </w:tc>
      </w:tr>
      <w:tr>
        <w:trPr>
          <w:trHeight w:val="11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116 984</w:t>
            </w:r>
          </w:p>
        </w:tc>
      </w:tr>
      <w:tr>
        <w:trPr>
          <w:trHeight w:val="14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116 984</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25 060</w:t>
            </w:r>
          </w:p>
        </w:tc>
      </w:tr>
      <w:tr>
        <w:trPr>
          <w:trHeight w:val="19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14 322</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9 823</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11 359</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ауданды және кәсіпкерлікті (облыстық маңызы бар қаланы) басқару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11 359</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6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18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2 232 889</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397 058</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397 058</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397 058</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1 784 945</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1 784 945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1 744 436</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40 509</w:t>
            </w:r>
          </w:p>
        </w:tc>
      </w:tr>
      <w:tr>
        <w:trPr>
          <w:trHeight w:val="60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50 886</w:t>
            </w:r>
          </w:p>
        </w:tc>
      </w:tr>
      <w:tr>
        <w:trPr>
          <w:trHeight w:val="9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50 886</w:t>
            </w:r>
          </w:p>
        </w:tc>
      </w:tr>
      <w:tr>
        <w:trPr>
          <w:trHeight w:val="10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1 387</w:t>
            </w:r>
          </w:p>
        </w:tc>
      </w:tr>
      <w:tr>
        <w:trPr>
          <w:trHeight w:val="14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14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22 223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19 312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191 238</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178 059</w:t>
            </w:r>
          </w:p>
        </w:tc>
      </w:tr>
      <w:tr>
        <w:trPr>
          <w:trHeight w:val="118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11 761</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166 298</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72 135</w:t>
            </w:r>
          </w:p>
        </w:tc>
      </w:tr>
      <w:tr>
        <w:trPr>
          <w:trHeight w:val="19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7 533</w:t>
            </w:r>
          </w:p>
        </w:tc>
      </w:tr>
      <w:tr>
        <w:trPr>
          <w:trHeight w:val="5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1 592</w:t>
            </w:r>
          </w:p>
        </w:tc>
      </w:tr>
      <w:tr>
        <w:trPr>
          <w:trHeight w:val="12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57 953</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12 802</w:t>
            </w:r>
          </w:p>
        </w:tc>
      </w:tr>
      <w:tr>
        <w:trPr>
          <w:trHeight w:val="17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2 323</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13 179</w:t>
            </w:r>
          </w:p>
        </w:tc>
      </w:tr>
      <w:tr>
        <w:trPr>
          <w:trHeight w:val="181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12 789</w:t>
            </w:r>
          </w:p>
        </w:tc>
      </w:tr>
      <w:tr>
        <w:trPr>
          <w:trHeight w:val="10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183 804</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110 971</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110 971 </w:t>
            </w:r>
          </w:p>
        </w:tc>
      </w:tr>
      <w:tr>
        <w:trPr>
          <w:trHeight w:val="10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6 171</w:t>
            </w:r>
          </w:p>
        </w:tc>
      </w:tr>
      <w:tr>
        <w:trPr>
          <w:trHeight w:val="10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104 800</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 мекендерді көркейту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72 833</w:t>
            </w:r>
          </w:p>
        </w:tc>
      </w:tr>
      <w:tr>
        <w:trPr>
          <w:trHeight w:val="10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72 833</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16 609</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32 469</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23 755</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92 777</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52 172</w:t>
            </w:r>
          </w:p>
        </w:tc>
      </w:tr>
      <w:tr>
        <w:trPr>
          <w:trHeight w:val="7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52 172</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52 172</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w:t>
            </w:r>
          </w:p>
        </w:tc>
      </w:tr>
      <w:tr>
        <w:trPr>
          <w:trHeight w:val="8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w:t>
            </w:r>
          </w:p>
        </w:tc>
      </w:tr>
      <w:tr>
        <w:trPr>
          <w:trHeight w:val="8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16 921</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16 921</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w:t>
            </w:r>
          </w:p>
        </w:tc>
      </w:tr>
      <w:tr>
        <w:trPr>
          <w:trHeight w:val="87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6 106</w:t>
            </w:r>
          </w:p>
        </w:tc>
      </w:tr>
      <w:tr>
        <w:trPr>
          <w:trHeight w:val="10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5 677</w:t>
            </w:r>
          </w:p>
        </w:tc>
      </w:tr>
      <w:tr>
        <w:trPr>
          <w:trHeight w:val="18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142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69 644</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13 623</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7 287</w:t>
            </w:r>
          </w:p>
        </w:tc>
      </w:tr>
      <w:tr>
        <w:trPr>
          <w:trHeight w:val="10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7 287</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6 336</w:t>
            </w:r>
          </w:p>
        </w:tc>
      </w:tr>
      <w:tr>
        <w:trPr>
          <w:trHeight w:val="7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9 422</w:t>
            </w:r>
          </w:p>
        </w:tc>
      </w:tr>
      <w:tr>
        <w:trPr>
          <w:trHeight w:val="7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9 422</w:t>
            </w:r>
          </w:p>
        </w:tc>
      </w:tr>
      <w:tr>
        <w:trPr>
          <w:trHeight w:val="13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2 354</w:t>
            </w:r>
          </w:p>
        </w:tc>
      </w:tr>
      <w:tr>
        <w:trPr>
          <w:trHeight w:val="10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46 599</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46 599</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46 599</w:t>
            </w:r>
          </w:p>
        </w:tc>
      </w:tr>
      <w:tr>
        <w:trPr>
          <w:trHeight w:val="7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6 973</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6 973</w:t>
            </w:r>
          </w:p>
        </w:tc>
      </w:tr>
      <w:tr>
        <w:trPr>
          <w:trHeight w:val="26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6 973</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15 001 </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15 001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15 001 </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15 001 </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29 841</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10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28 557</w:t>
            </w:r>
          </w:p>
        </w:tc>
      </w:tr>
      <w:tr>
        <w:trPr>
          <w:trHeight w:val="3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28 557</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7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w:t>
            </w:r>
          </w:p>
        </w:tc>
      </w:tr>
      <w:tr>
        <w:trPr>
          <w:trHeight w:val="14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5 140</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19 137</w:t>
            </w:r>
          </w:p>
        </w:tc>
      </w:tr>
      <w:tr>
        <w:trPr>
          <w:trHeight w:val="7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19 137</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26 731</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144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6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828"/>
        <w:gridCol w:w="808"/>
        <w:gridCol w:w="7422"/>
        <w:gridCol w:w="25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7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7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25"/>
        <w:gridCol w:w="769"/>
        <w:gridCol w:w="848"/>
        <w:gridCol w:w="6631"/>
        <w:gridCol w:w="25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-26 731</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827"/>
        <w:gridCol w:w="904"/>
        <w:gridCol w:w="7317"/>
        <w:gridCol w:w="25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4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45"/>
        <w:gridCol w:w="828"/>
        <w:gridCol w:w="789"/>
        <w:gridCol w:w="6671"/>
        <w:gridCol w:w="25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4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9"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21 желтоқсандағы</w:t>
      </w:r>
      <w:r>
        <w:br/>
      </w:r>
      <w:r>
        <w:rPr>
          <w:rFonts w:ascii="Times New Roman"/>
          <w:b w:val="false"/>
          <w:i w:val="false"/>
          <w:color w:val="000000"/>
          <w:sz w:val="28"/>
        </w:rPr>
        <w:t>
№ 77 шешіміне</w:t>
      </w:r>
      <w:r>
        <w:br/>
      </w:r>
      <w:r>
        <w:rPr>
          <w:rFonts w:ascii="Times New Roman"/>
          <w:b w:val="false"/>
          <w:i w:val="false"/>
          <w:color w:val="000000"/>
          <w:sz w:val="28"/>
        </w:rPr>
        <w:t>
№ 4 қосымша</w:t>
      </w:r>
    </w:p>
    <w:bookmarkEnd w:id="4"/>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49"/>
        <w:gridCol w:w="826"/>
        <w:gridCol w:w="7450"/>
        <w:gridCol w:w="25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4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3 452 144</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2 381 582</w:t>
            </w:r>
          </w:p>
        </w:tc>
      </w:tr>
      <w:tr>
        <w:trPr>
          <w:trHeight w:val="4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324 561</w:t>
            </w:r>
          </w:p>
        </w:tc>
      </w:tr>
      <w:tr>
        <w:trPr>
          <w:trHeight w:val="4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324 561</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271 278</w:t>
            </w:r>
          </w:p>
        </w:tc>
      </w:tr>
      <w:tr>
        <w:trPr>
          <w:trHeight w:val="6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27 783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25 500</w:t>
            </w:r>
          </w:p>
        </w:tc>
      </w:tr>
      <w:tr>
        <w:trPr>
          <w:trHeight w:val="4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233 406</w:t>
            </w:r>
          </w:p>
        </w:tc>
      </w:tr>
      <w:tr>
        <w:trPr>
          <w:trHeight w:val="4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233 406</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233 406</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1 788 505</w:t>
            </w:r>
          </w:p>
        </w:tc>
      </w:tr>
      <w:tr>
        <w:trPr>
          <w:trHeight w:val="4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1 699 371</w:t>
            </w:r>
          </w:p>
        </w:tc>
      </w:tr>
      <w:tr>
        <w:trPr>
          <w:trHeight w:val="7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1 694 740</w:t>
            </w:r>
          </w:p>
        </w:tc>
      </w:tr>
      <w:tr>
        <w:trPr>
          <w:trHeight w:val="4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4 631</w:t>
            </w:r>
          </w:p>
        </w:tc>
      </w:tr>
      <w:tr>
        <w:trPr>
          <w:trHeight w:val="4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25 434</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маңызы бар жерлерге жеке тұлғаларға салынатын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7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0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8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кәсіпкерлерден,жеке нотариустар мен адвокаттардан алынатын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27 800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154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(авиациялықты қоспағанда)</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өткізетін,сондай-ақ өз өндірістік мұқтаждарына пайдаланылатын дизель отыны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r>
        <w:trPr>
          <w:trHeight w:val="7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120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0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тіркегені,сондай-ақ оларды қайта тіркегені үшін алынатын алым</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r>
      <w:tr>
        <w:trPr>
          <w:trHeight w:val="27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үшін,сондай-ақ осы құжаттарға өзгерістер енгізгені үшін мемлекеттік баж</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рәсімдегені үшін мемлекеттік баж</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6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6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9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150 658</w:t>
            </w:r>
          </w:p>
        </w:tc>
      </w:tr>
      <w:tr>
        <w:trPr>
          <w:trHeight w:val="4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7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8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12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 өндіріп алулар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4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147 558</w:t>
            </w:r>
          </w:p>
        </w:tc>
      </w:tr>
      <w:tr>
        <w:trPr>
          <w:trHeight w:val="4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147 558</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147 558</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75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6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42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7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903 904 </w:t>
            </w:r>
          </w:p>
        </w:tc>
      </w:tr>
      <w:tr>
        <w:trPr>
          <w:trHeight w:val="76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903 904 </w:t>
            </w:r>
          </w:p>
        </w:tc>
      </w:tr>
      <w:tr>
        <w:trPr>
          <w:trHeight w:val="48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903 904 </w:t>
            </w:r>
          </w:p>
        </w:tc>
      </w:tr>
      <w:tr>
        <w:trPr>
          <w:trHeight w:val="4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447 559 </w:t>
            </w:r>
          </w:p>
        </w:tc>
      </w:tr>
      <w:tr>
        <w:trPr>
          <w:trHeight w:val="435"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456 345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728"/>
        <w:gridCol w:w="731"/>
        <w:gridCol w:w="809"/>
        <w:gridCol w:w="6793"/>
        <w:gridCol w:w="25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3 452 144</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209 794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172 203</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11 669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41 785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41 785</w:t>
            </w:r>
          </w:p>
        </w:tc>
      </w:tr>
      <w:tr>
        <w:trPr>
          <w:trHeight w:val="11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118 749</w:t>
            </w:r>
          </w:p>
        </w:tc>
      </w:tr>
      <w:tr>
        <w:trPr>
          <w:trHeight w:val="14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аудан,аудандық маңызы бар қаланың, кент, ауыл (село), ауылдық (селолық) округ әкімінің қызметін қамтамасыз ету жөніндегі қызметтер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118 749</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26 091</w:t>
            </w:r>
          </w:p>
        </w:tc>
      </w:tr>
      <w:tr>
        <w:trPr>
          <w:trHeight w:val="7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26 091</w:t>
            </w:r>
          </w:p>
        </w:tc>
      </w:tr>
      <w:tr>
        <w:trPr>
          <w:trHeight w:val="19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10 510</w:t>
            </w:r>
          </w:p>
        </w:tc>
      </w:tr>
      <w:tr>
        <w:trPr>
          <w:trHeight w:val="4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дамыту, ауданды және кәсіпкерлікті (облыстық маңызы бар қаланы) басқару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3 669</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w:t>
            </w:r>
          </w:p>
        </w:tc>
      </w:tr>
      <w:tr>
        <w:trPr>
          <w:trHeight w:val="7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1 051</w:t>
            </w:r>
          </w:p>
        </w:tc>
      </w:tr>
      <w:tr>
        <w:trPr>
          <w:trHeight w:val="7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2 618</w:t>
            </w:r>
          </w:p>
        </w:tc>
      </w:tr>
      <w:tr>
        <w:trPr>
          <w:trHeight w:val="7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w:t>
            </w:r>
          </w:p>
        </w:tc>
      </w:tr>
      <w:tr>
        <w:trPr>
          <w:trHeight w:val="18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1 309</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2 278 300</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452 102</w:t>
            </w:r>
          </w:p>
        </w:tc>
      </w:tr>
      <w:tr>
        <w:trPr>
          <w:trHeight w:val="8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452 102</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452 102</w:t>
            </w:r>
          </w:p>
        </w:tc>
      </w:tr>
      <w:tr>
        <w:trPr>
          <w:trHeight w:val="7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1 771 750</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1 771 750</w:t>
            </w:r>
          </w:p>
        </w:tc>
      </w:tr>
      <w:tr>
        <w:trPr>
          <w:trHeight w:val="5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1 731 088</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40 662</w:t>
            </w:r>
          </w:p>
        </w:tc>
      </w:tr>
      <w:tr>
        <w:trPr>
          <w:trHeight w:val="60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54 448</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54 448</w:t>
            </w:r>
          </w:p>
        </w:tc>
      </w:tr>
      <w:tr>
        <w:trPr>
          <w:trHeight w:val="12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1 484</w:t>
            </w:r>
          </w:p>
        </w:tc>
      </w:tr>
      <w:tr>
        <w:trPr>
          <w:trHeight w:val="13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8 311</w:t>
            </w:r>
          </w:p>
        </w:tc>
      </w:tr>
      <w:tr>
        <w:trPr>
          <w:trHeight w:val="11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r>
      <w:tr>
        <w:trPr>
          <w:trHeight w:val="15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23 778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Ведомствалық бағыныстағы мемлекеттік мекемелерінің және ұйымдарының күрделі шығыстары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20 664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205 314</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191 930</w:t>
            </w:r>
          </w:p>
        </w:tc>
      </w:tr>
      <w:tr>
        <w:trPr>
          <w:trHeight w:val="11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11 851</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11 851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180 079</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80 547</w:t>
            </w:r>
          </w:p>
        </w:tc>
      </w:tr>
      <w:tr>
        <w:trPr>
          <w:trHeight w:val="178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7 541</w:t>
            </w:r>
          </w:p>
        </w:tc>
      </w:tr>
      <w:tr>
        <w:trPr>
          <w:trHeight w:val="5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121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62 009</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13 698</w:t>
            </w:r>
          </w:p>
        </w:tc>
      </w:tr>
      <w:tr>
        <w:trPr>
          <w:trHeight w:val="19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2 484</w:t>
            </w:r>
          </w:p>
        </w:tc>
      </w:tr>
      <w:tr>
        <w:trPr>
          <w:trHeight w:val="7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орталығының қызметін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13 384</w:t>
            </w:r>
          </w:p>
        </w:tc>
      </w:tr>
      <w:tr>
        <w:trPr>
          <w:trHeight w:val="11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13 384</w:t>
            </w:r>
          </w:p>
        </w:tc>
      </w:tr>
      <w:tr>
        <w:trPr>
          <w:trHeight w:val="18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12 967</w:t>
            </w:r>
          </w:p>
        </w:tc>
      </w:tr>
      <w:tr>
        <w:trPr>
          <w:trHeight w:val="10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167 371</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13 665</w:t>
            </w:r>
          </w:p>
        </w:tc>
      </w:tr>
      <w:tr>
        <w:trPr>
          <w:trHeight w:val="7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13 665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6 665</w:t>
            </w:r>
          </w:p>
        </w:tc>
      </w:tr>
      <w:tr>
        <w:trPr>
          <w:trHeight w:val="10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5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72 680</w:t>
            </w:r>
          </w:p>
        </w:tc>
      </w:tr>
      <w:tr>
        <w:trPr>
          <w:trHeight w:val="7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72 680</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81 026</w:t>
            </w:r>
          </w:p>
        </w:tc>
      </w:tr>
      <w:tr>
        <w:trPr>
          <w:trHeight w:val="10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81 026</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17 866</w:t>
            </w:r>
          </w:p>
        </w:tc>
      </w:tr>
      <w:tr>
        <w:trPr>
          <w:trHeight w:val="7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34 742</w:t>
            </w:r>
          </w:p>
        </w:tc>
      </w:tr>
      <w:tr>
        <w:trPr>
          <w:trHeight w:val="7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28 418</w:t>
            </w:r>
          </w:p>
        </w:tc>
      </w:tr>
      <w:tr>
        <w:trPr>
          <w:trHeight w:val="7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464 326</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52 630</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52 630</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52 630</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372 912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өткізу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w:t>
            </w:r>
          </w:p>
        </w:tc>
      </w:tr>
      <w:tr>
        <w:trPr>
          <w:trHeight w:val="73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r>
      <w:tr>
        <w:trPr>
          <w:trHeight w:val="4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26 859</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17 037</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17 037</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7 372</w:t>
            </w:r>
          </w:p>
        </w:tc>
      </w:tr>
      <w:tr>
        <w:trPr>
          <w:trHeight w:val="11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w:t>
            </w:r>
          </w:p>
        </w:tc>
      </w:tr>
      <w:tr>
        <w:trPr>
          <w:trHeight w:val="79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6 217</w:t>
            </w:r>
          </w:p>
        </w:tc>
      </w:tr>
      <w:tr>
        <w:trPr>
          <w:trHeight w:val="11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6 217</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5 708</w:t>
            </w:r>
          </w:p>
        </w:tc>
      </w:tr>
      <w:tr>
        <w:trPr>
          <w:trHeight w:val="18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4 563</w:t>
            </w:r>
          </w:p>
        </w:tc>
      </w:tr>
      <w:tr>
        <w:trPr>
          <w:trHeight w:val="7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13 817</w:t>
            </w:r>
          </w:p>
        </w:tc>
      </w:tr>
      <w:tr>
        <w:trPr>
          <w:trHeight w:val="85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w:t>
            </w:r>
          </w:p>
        </w:tc>
      </w:tr>
      <w:tr>
        <w:trPr>
          <w:trHeight w:val="10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7 071</w:t>
            </w:r>
          </w:p>
        </w:tc>
      </w:tr>
      <w:tr>
        <w:trPr>
          <w:trHeight w:val="8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7071</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9 663</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9 663</w:t>
            </w:r>
          </w:p>
        </w:tc>
      </w:tr>
      <w:tr>
        <w:trPr>
          <w:trHeight w:val="147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7 145</w:t>
            </w:r>
          </w:p>
        </w:tc>
      </w:tr>
      <w:tr>
        <w:trPr>
          <w:trHeight w:val="7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7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46 599</w:t>
            </w:r>
          </w:p>
        </w:tc>
      </w:tr>
      <w:tr>
        <w:trPr>
          <w:trHeight w:val="5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46 599</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w:t>
            </w:r>
          </w:p>
        </w:tc>
      </w:tr>
      <w:tr>
        <w:trPr>
          <w:trHeight w:val="48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w:t>
            </w:r>
          </w:p>
        </w:tc>
      </w:tr>
      <w:tr>
        <w:trPr>
          <w:trHeight w:val="72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w:t>
            </w:r>
          </w:p>
        </w:tc>
      </w:tr>
      <w:tr>
        <w:trPr>
          <w:trHeight w:val="264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w:t>
            </w:r>
          </w:p>
        </w:tc>
      </w:tr>
      <w:tr>
        <w:trPr>
          <w:trHeight w:val="3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16 051 </w:t>
            </w:r>
          </w:p>
        </w:tc>
      </w:tr>
      <w:tr>
        <w:trPr>
          <w:trHeight w:val="36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16 051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16 051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16 051 </w:t>
            </w:r>
          </w:p>
        </w:tc>
      </w:tr>
      <w:tr>
        <w:trPr>
          <w:trHeight w:val="40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30 205</w:t>
            </w:r>
          </w:p>
        </w:tc>
      </w:tr>
      <w:tr>
        <w:trPr>
          <w:trHeight w:val="7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3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28 831</w:t>
            </w:r>
          </w:p>
        </w:tc>
      </w:tr>
      <w:tr>
        <w:trPr>
          <w:trHeight w:val="34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28 831</w:t>
            </w:r>
          </w:p>
        </w:tc>
      </w:tr>
      <w:tr>
        <w:trPr>
          <w:trHeight w:val="8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6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4 280</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5 199</w:t>
            </w:r>
          </w:p>
        </w:tc>
      </w:tr>
      <w:tr>
        <w:trPr>
          <w:trHeight w:val="14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5 199</w:t>
            </w:r>
          </w:p>
        </w:tc>
      </w:tr>
      <w:tr>
        <w:trPr>
          <w:trHeight w:val="81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19 352</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19 352</w:t>
            </w:r>
          </w:p>
        </w:tc>
      </w:tr>
      <w:tr>
        <w:trPr>
          <w:trHeight w:val="45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26 731</w:t>
            </w:r>
          </w:p>
        </w:tc>
      </w:tr>
      <w:tr>
        <w:trPr>
          <w:trHeight w:val="3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142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49"/>
        <w:gridCol w:w="767"/>
        <w:gridCol w:w="7547"/>
        <w:gridCol w:w="25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07"/>
        <w:gridCol w:w="788"/>
        <w:gridCol w:w="808"/>
        <w:gridCol w:w="6765"/>
        <w:gridCol w:w="2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3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-26731</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828"/>
        <w:gridCol w:w="767"/>
        <w:gridCol w:w="7468"/>
        <w:gridCol w:w="25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1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86"/>
        <w:gridCol w:w="749"/>
        <w:gridCol w:w="730"/>
        <w:gridCol w:w="6926"/>
        <w:gridCol w:w="25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Функ.топ</w:t>
            </w:r>
          </w:p>
        </w:tc>
        <w:tc>
          <w:tcPr>
            <w:tcW w:w="2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46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қаржы бөлімі</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75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