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bd65" w14:textId="d48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Табантал селолық округі әкімінің 2012 жылғы 23 шілдедегі № 08 шешімі. Ақтөбе облысының Әділет департаментінде 2012 жылғы 8 тамызда № 3-12-153 тіркелді. Күші жойылды - Ақтөбе облысы Хромтау ауданы Табантал селолық округі әкімінің 2013 жылғы 3 желтоқсандағы № 26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</w:t>
      </w:r>
      <w:r>
        <w:rPr>
          <w:rFonts w:ascii="Times New Roman"/>
          <w:b w:val="false"/>
          <w:i w:val="false"/>
          <w:color w:val="ff0000"/>
          <w:sz w:val="28"/>
        </w:rPr>
        <w:t>Ақтөбе облысы Хромтау ауданы Табантал селолық округі әкімінің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03.12.2013 № 26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№ 148 «Қазақстан Республикасындағы жергілікті мемлекеттік басқару және 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Хромтау аудандық аумақтық инспекциясының Бас мемлекеттік ветеринарлық инспекторының 2012 жылғы 16 мамырындағы ұсынысының негізінде Табантал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малдарында сарып ауруының ошағын анықтауға байланысты Табантал селолық округіне қарасты Көптоғай селосында шектеу іс-шаралары енгізіліп, ветеринарлық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Хромтау аудандық аумақтық инспекциясының бас мемлекеттік ветеринарлық инспекторына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Табантал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 Ш.С.Калиева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