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3d60" w14:textId="15d3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"Көктау ауылдық округінің көшелері мен құрылымдық бөліктеріне атау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Көктау ауылдық округі әкімінің 2012 жылғы 1 маусымдағы № 9 шешімі. Ақтөбе облысының Хромтау аудандық Әділет басқармасында 2012 жылғы 26 маусымда № 3-12-152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Шешімнің деректемелерінде, атауында және бүкіл мәтіні бойынша "селолық" сөзі тиісінше "ауылдық" сөзімен ауыстырылды - Ақтөбе облысы Хромтау ауданы Көктау ауылдық округі әкімінің 28.07.2015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№ 4200 "Қазақстан Республикасының әкімшілік-аумақтық құрылымы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Көктау ауылдық округі халқының пікірін ескере отырып, Көктау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қосымша ұсынылған схемалық картаға сәйкес орналасқан Көктау ауылдық округінің келесі көшелеріне мынадай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"Нұрлы көш"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Ленин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Гагарин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қосымша ұсынылған схемалық картаға сәйкес орналасқан Көктау округінің құрылымдық бөліктеріне (қыстаулар) мынадай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Жангелді қыстауы;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Талдысай қыстауы;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Жылан төбе қыстауы;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Көшенсай қыстауы.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 "Көктау ауылдық округі әкімінің аппараты" мемлекеттік мекемесінің бас маманы А.И. Рсалинге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Көктау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Жұмағалеев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