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f161" w14:textId="aa0f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2012 жылғы 24 ақпандағы № 23 қаулысы. Ақтөбе облысының Әділет департаментінде 2012 жылғы 26 наурызда № 3-13-168 тіркелді. Күші жойылды - Ақтөбе облысы Шалқар аудандық әкімдігінің 2012 жылғы 23 мамырдағы № 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Шалқар аудандық әкімдігінің 2012.05.23 № 92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2011 жылғы 31 наурыздағы № 316 «Жұмыспен қамту 2020 бағдарламасын бекiту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ауданы бойынша әлеуметтік жұмыс орындары меншік нысанына қарамастан мекемелерде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және республикалық бюджеттер есебінен қаржыландырылатын әлеуметтік жұмыс берушілердің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«Аудандық жұмыспен қамту және әлеуметтік бағдарламалар бөлімі» және «Шалқар аудандық жұмыспен қамту орталығы» мемлекеттік мекемелері әлеуметтік жұмыс орындарын ұйымдастырушылармен тиісті келісім-шарттар жасап және жұмыссыз азаматтарды жұмысқа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Шараларды уақытылы және толық қаржыландыруды қамтамасыз ету «Аудандық экономика, бюджеттік жоспарлау және кәсіпкерлік бөлімі»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Д.Қарашолақоваға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 ресми жарияланған күнінен кейін күнтізбелік он күн өткен соң қолданысқа еңгiзiледi.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 Р. Сыдықов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Шалқар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косымша.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156"/>
        <w:gridCol w:w="1618"/>
        <w:gridCol w:w="599"/>
        <w:gridCol w:w="1206"/>
        <w:gridCol w:w="751"/>
        <w:gridCol w:w="4415"/>
      </w:tblGrid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 тын жұмыс орындар 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ұзақтығы (ай)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жалақысының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ЖК«Сыдык К.М»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ЖК«Амантаев Б»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«Айша-Тұрар» кафесі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«Самұрық»ЖШС-і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«Бибіханым»кафесі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«Ногаев С.Т»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«Мұрагер» ЖШС-і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«Абашева Б»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«Омарова Д.Б»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«Уснадин М»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«Аликулов К.К»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«Джусупова Г»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«Усенов К.А»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«Меркас»ЖШС-і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ЖК«Сүлейменова 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«Қалдыбай Ж»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қала»ЖШС-і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«Ұлы Борсық» КМК.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«Кублашев Н»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«Саймова А»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«Ногаев А.С»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«Аралши» ШҚ.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ЖК«Карагулова Г»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«Смайлова З»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«Елена»қонақ үйі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ЖК«Шакаева Б.Ж»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«Балымбетова»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ЖК«Кенжалина Б»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«Мусин Ч.»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«Дархан»дүкені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жұмысшы 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«Айбек»дүкені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«Мәди» ШҚ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«Анар»дүкені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«Кіші-құм»дүкені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«Жанғозина»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 »салоны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Шалқар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косымша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2580"/>
        <w:gridCol w:w="2108"/>
        <w:gridCol w:w="509"/>
        <w:gridCol w:w="464"/>
        <w:gridCol w:w="1590"/>
        <w:gridCol w:w="1230"/>
        <w:gridCol w:w="1095"/>
        <w:gridCol w:w="1118"/>
        <w:gridCol w:w="917"/>
      </w:tblGrid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орнын бөлетін мекемелер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басшысының аты-жөні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 /ай бойынша/ұзақтығы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 мөлшері /теңге/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өтелетін айлық жалақысының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 алтын»ЖШС-і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Калыбаев Амангелді.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«Ешниязова»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Ешниязова Жанылсын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«Смайлова З»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Смайлова Зинегул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«Жансугурова Р»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Жансугурова Рауан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«Дәнеркер-2010»ЖШС-і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Аманбаев Бакыткали.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«Медет» 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Еркебай Акимгали.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2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ЖК«Жантуренов М»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Жантуренов Мақсат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«Аманжол Казбекулы» ШҚ.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Өтегенов Серік.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«Сарсенов К»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Сарсенов Қуаныш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«Әділет» 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Кудабаев Достан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«Достан» 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Болтаев Ауелбай.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ЖК«Тоғызбаев Х»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Тоғызбаев Хайдар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«Мусина З»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Мусина Збира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«Ербол-Эль»ЖШС-і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Үмбеталин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«Жаңаберген» 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Қоянбаев Сергали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«Берекет 2010» 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Идрисова Динара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«Медет З»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Медет Зибагул.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«Курман Қ»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 Куантай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«Рыскелді» 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Кулмурзин Жолмырза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«Үмбеталина М»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Үмбеталина Марияш.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«Ермагамбет Д»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Ермағамбетов Дастан.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«Ата-коныс» 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Сайран.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«Тарлан» 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Дуюсов Куандык.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«Есалин А»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Әлібек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Иманғали Еркін.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ЖК«Төрехан К»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Төрехан Қуандық.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«Сейтмаганбетов» 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Сейтмағанбе-тов Танатар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Оразымбетова 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Оразымбетова Орынгул.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Қурмаш Сапия.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«Қонысбай» 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Жоламан.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«Есеркегенова Р»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Есеркегенова Роза.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Қалиева Б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Қалиева Баян.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Құрманғазы 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Нурлан.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«Сарышоқы»ШҚ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Жанаманов Нурболат.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«Аққора»ШҚ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Елусізов Нұрдаулет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«Сартөбе»ШҚ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Естөре Аманғали.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«Самұрық»ЖШС-і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Қарсақова Қарылға.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ЖК«Аманиязова»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Аманиязова Құндыз.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ЖК«Ешниязова Ж»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Ешнияова Жаңылсын.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«Амантаев Б»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Амантаев Бекен.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«Ұзақбай»ШҚ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 Ұзақбай.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«Нұртаев Е»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Нуртаев Еркін.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«Жарас»ШҚ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Аманов Өтеген.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«Ақойма»ШҚ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Ізтілеу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Нұрым 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«Жаңатаева А»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ЖК«Елпанова Ж»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Елпанова Жанылдық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«Байжан»ШҚ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Байжанов Амантай.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«Бердібек»ШҚ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Қойшығарин Сәкен.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ЖК«Қожахметов»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Қожахметов Оразбай.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ЖК«Ноғаев А»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Ноғаев Абай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«Сәтбаева Б»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Сәтбаева Бибігүл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«Ермағанбетов А»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Ермағанбетов Аслан.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ЖК«Сәрсенғалиева Ж»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Сәрсенғалиева Жайнагүл.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«Құрмаш Е»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Құрмаш Ерен.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