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4b31" w14:textId="e964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2012 жылға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2012 жылғы 25 сәуірдегі № 24 шешімі. Ақтөбе облысының Әділет департаментінде 2012 жылғы 28 мамырда № 3-13-170 тіркелді. Күші жойылды - Ақтөбе облысы Шалқар аудандық мәслихатының 2013 жылғы 22 қаңтардағы № 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Шалқар аудандық мәслихатының 2013.01.22 № 59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15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100-IV «Салық және бюджетке төленетін басқа да міндетті төлемдер туралы»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ауданындағы жұмыс жасап тұрған базарлардағы сауда жасаушыларға бір жолғы талонның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эпизодтық сипаттағы жеке тұлғалар үшін Шалқар ауданы бойыша кәсіпкерліктің түрлеріне байланысты бір жолғы талондардың құны 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мәслихаттың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сессия төрағасы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Ж. Елемес                       С. Тулемисов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25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ауданындағы жұмыс жасап тұрған базарлардағы сауда</w:t>
      </w:r>
      <w:r>
        <w:br/>
      </w:r>
      <w:r>
        <w:rPr>
          <w:rFonts w:ascii="Times New Roman"/>
          <w:b/>
          <w:i w:val="false"/>
          <w:color w:val="000000"/>
        </w:rPr>
        <w:t>
жасаушыларға бір жолғы талонның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7065"/>
        <w:gridCol w:w="424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Сатылатын тауарлар түрі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құны (теңге)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Азық-түлік тауарлары (жеміс-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жидектер, балықтар, сүт өнімдері)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Қолдан алып-сату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Сөреде және шатырда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Жеңіл машинада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Жүк көліктерінде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 ет өнімдерін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 алып-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Сөреде және шатырда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Жеңіл машинада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Жүк көліктерінде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Автобөлшектер саудасы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саудасы,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Ірі-қара мал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Ұсақ мал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Бір жолғы талон құны жабық базарларда келісім-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 арқылы жалға орын алған кәсіпкерлік қызметпен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айналысатын жеке кәсіпкерлерге жіберілмейді.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25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Қызметi эпизодтық сипаттағы жеке тұлғалар үшiн Шалқар ауданы</w:t>
      </w:r>
      <w:r>
        <w:br/>
      </w:r>
      <w:r>
        <w:rPr>
          <w:rFonts w:ascii="Times New Roman"/>
          <w:b/>
          <w:i w:val="false"/>
          <w:color w:val="000000"/>
        </w:rPr>
        <w:t>
бойынша кәсiпкерлiктiң түрлерiне байланысты</w:t>
      </w:r>
      <w:r>
        <w:br/>
      </w:r>
      <w:r>
        <w:rPr>
          <w:rFonts w:ascii="Times New Roman"/>
          <w:b/>
          <w:i w:val="false"/>
          <w:color w:val="000000"/>
        </w:rPr>
        <w:t>
бiр 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7065"/>
        <w:gridCol w:w="424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құны /тенге/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Дәнді-дақылдар, көшеттер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 отырғызуға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ыдыстарды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өнімдерін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тракторларын жер койнауын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өңдеп алу үшін жалға өткізу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үшін өсірілген тірі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өткізу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Ауыл-шаруашылық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бау-бақша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ірі-қара сиыр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қой, ешкі бағу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жидегін сату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Бір жолғы талон құны жабық базарларда келісім-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 арқылы жалға орын алған кәсіпкерлік қызметпен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айналысатын жеке кәсіпкерлерге жіберілмейді.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