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a13a" w14:textId="fcfa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2011-2012 оқу жылына арналған мемлекеттік білім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13 қаңтардағы N 3 қаулысы. Алматы облысының Әділет департаментінде 2012 жылы 3 ақпанда 2084 тіркелді. Қолданылу мерзімінің аяқталуына байланысты шешімнің күші жойылды - Алматы облысы әкімдігінің 2012 жылғы 14 желтоқсандағы N 399 қаулысымен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шешімнің күші жойылды - Алматы облысы әкімдігінің 14.12.2012 </w:t>
      </w:r>
      <w:r>
        <w:rPr>
          <w:rFonts w:ascii="Times New Roman"/>
          <w:b w:val="false"/>
          <w:i w:val="false"/>
          <w:color w:val="ff0000"/>
          <w:sz w:val="28"/>
        </w:rPr>
        <w:t>N 399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Қазақстан Республикасының 2007 жылғы 27 шілдедегі "Білім туралы" Заңының 6 бабындағы 2 тармақтың </w:t>
      </w:r>
      <w:r>
        <w:rPr>
          <w:rFonts w:ascii="Times New Roman"/>
          <w:b w:val="false"/>
          <w:i w:val="false"/>
          <w:color w:val="000000"/>
          <w:sz w:val="28"/>
        </w:rPr>
        <w:t>8) тармақшасына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бюджет есебінен қаржыландыратын техникалық және кәсіптік, орта білімнен кейінгі білімі бар мамандарды даярлаудың 2011-2012 оқу жылына арналған мемлекеттік білім беру тапсырысы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"Жұмыспен қамту 2020 бағдарламасының" бағыты бойынша республикалық ағымдағы нысаналы трансферттер есебінен қаржыландыратын техникалық және кәсіптік, орта білімнен кейінгі білімі бар мамандарды даярлаудың 2011-2012 оқу жылына арналған мемлекеттік білім беру тапсырысы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"Алматы облысының білім басқармасы" (Ғ.М.Аманова) және "Алматы облысының экономика және бюджеттік жоспарлау басқармасы" (Н.Т.Сатыбалдина) мемлекеттік мекемелері техникалық және кәсіптік білім беру оқу орындарында мамандарды даярлаудың мемлекеттік білім беру тапсырысын орналастыру мен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қосымшаларға сәйкес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"Алматы облысының білім басқармасы" мемлекеттік мекемесі (Ғ.М.Аманова) техникалық және кәсіптік, орта білімнен кейінгі білім беретін оқу орындарында мамандарды даярлаудың 2011-2012 оқу жылына арналған мемлекеттік білім беру тапсырысының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5. Облыс әкiмдiгiнiң 2010 жылғы 8 қазандағы "Техникалық және кәсіптік, орта білімнен кейінгі білімі бар мамандарды даярлаудың 2010-2011 оқу жылына арналған мемлекеттік білім беру тапсырысын бекіту туралы" </w:t>
      </w:r>
      <w:r>
        <w:rPr>
          <w:rFonts w:ascii="Times New Roman"/>
          <w:b w:val="false"/>
          <w:i w:val="false"/>
          <w:color w:val="000000"/>
          <w:sz w:val="28"/>
        </w:rPr>
        <w:t>№ 142</w:t>
      </w:r>
      <w:r>
        <w:rPr>
          <w:rFonts w:ascii="Times New Roman"/>
          <w:b w:val="false"/>
          <w:i w:val="false"/>
          <w:color w:val="000000"/>
          <w:sz w:val="28"/>
        </w:rPr>
        <w:t xml:space="preserve"> қаулысының күші жойылсын (нормативтік құқықтық актілерінің мемлекеттік тіркеу Тізбесінде 2010 жылдың 19 қарашасында N 2061 тіркелген, 2010 жылдың 7 желтоқсандағы "Жетісу" газетінің N 138 және "Огни Алатау" газетінің N 137 номерлерінде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С.Мұқановқа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облысының әкімі                     А. Мұсаханов</w:t>
      </w:r>
    </w:p>
    <w:bookmarkStart w:name="z1" w:id="1"/>
    <w:p>
      <w:pPr>
        <w:spacing w:after="0"/>
        <w:ind w:left="0"/>
        <w:jc w:val="both"/>
      </w:pPr>
      <w:r>
        <w:rPr>
          <w:rFonts w:ascii="Times New Roman"/>
          <w:b w:val="false"/>
          <w:i w:val="false"/>
          <w:color w:val="000000"/>
          <w:sz w:val="28"/>
        </w:rPr>
        <w:t>
Облыс әкімдігінің 2012 жылғы</w:t>
      </w:r>
      <w:r>
        <w:br/>
      </w:r>
      <w:r>
        <w:rPr>
          <w:rFonts w:ascii="Times New Roman"/>
          <w:b w:val="false"/>
          <w:i w:val="false"/>
          <w:color w:val="000000"/>
          <w:sz w:val="28"/>
        </w:rPr>
        <w:t>
13 қаңтардағы "Техникалық</w:t>
      </w:r>
      <w:r>
        <w:br/>
      </w:r>
      <w:r>
        <w:rPr>
          <w:rFonts w:ascii="Times New Roman"/>
          <w:b w:val="false"/>
          <w:i w:val="false"/>
          <w:color w:val="000000"/>
          <w:sz w:val="28"/>
        </w:rPr>
        <w:t>
және кәсіптік, орта білімнен</w:t>
      </w:r>
      <w:r>
        <w:br/>
      </w:r>
      <w:r>
        <w:rPr>
          <w:rFonts w:ascii="Times New Roman"/>
          <w:b w:val="false"/>
          <w:i w:val="false"/>
          <w:color w:val="000000"/>
          <w:sz w:val="28"/>
        </w:rPr>
        <w:t>
кейінгі білімі бар мамандарды</w:t>
      </w:r>
      <w:r>
        <w:br/>
      </w:r>
      <w:r>
        <w:rPr>
          <w:rFonts w:ascii="Times New Roman"/>
          <w:b w:val="false"/>
          <w:i w:val="false"/>
          <w:color w:val="000000"/>
          <w:sz w:val="28"/>
        </w:rPr>
        <w:t>
даярлаудың 2011-2012 оқу</w:t>
      </w:r>
      <w:r>
        <w:br/>
      </w:r>
      <w:r>
        <w:rPr>
          <w:rFonts w:ascii="Times New Roman"/>
          <w:b w:val="false"/>
          <w:i w:val="false"/>
          <w:color w:val="000000"/>
          <w:sz w:val="28"/>
        </w:rPr>
        <w:t>
жылына арналған мемлекеттік</w:t>
      </w:r>
      <w:r>
        <w:br/>
      </w:r>
      <w:r>
        <w:rPr>
          <w:rFonts w:ascii="Times New Roman"/>
          <w:b w:val="false"/>
          <w:i w:val="false"/>
          <w:color w:val="000000"/>
          <w:sz w:val="28"/>
        </w:rPr>
        <w:t>
білім беру тапсырысын бекіту</w:t>
      </w:r>
      <w:r>
        <w:br/>
      </w:r>
      <w:r>
        <w:rPr>
          <w:rFonts w:ascii="Times New Roman"/>
          <w:b w:val="false"/>
          <w:i w:val="false"/>
          <w:color w:val="000000"/>
          <w:sz w:val="28"/>
        </w:rPr>
        <w:t>
туралы" N 3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Техникалық және кәсіптік, орта білімнен кейінгі білімі бар</w:t>
      </w:r>
      <w:r>
        <w:br/>
      </w:r>
      <w:r>
        <w:rPr>
          <w:rFonts w:ascii="Times New Roman"/>
          <w:b/>
          <w:i w:val="false"/>
          <w:color w:val="000000"/>
        </w:rPr>
        <w:t>
мамандарды даярлауға 2011-2012 оқу жылына арналған мемлекеттік</w:t>
      </w:r>
      <w:r>
        <w:br/>
      </w:r>
      <w:r>
        <w:rPr>
          <w:rFonts w:ascii="Times New Roman"/>
          <w:b/>
          <w:i w:val="false"/>
          <w:color w:val="000000"/>
        </w:rPr>
        <w:t>
білім беру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033"/>
        <w:gridCol w:w="2093"/>
        <w:gridCol w:w="615"/>
        <w:gridCol w:w="2213"/>
        <w:gridCol w:w="2413"/>
      </w:tblGrid>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 кодтар, кәсіби мен мамандықтары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r>
              <w:br/>
            </w:r>
            <w:r>
              <w:rPr>
                <w:rFonts w:ascii="Times New Roman"/>
                <w:b w:val="false"/>
                <w:i w:val="false"/>
                <w:color w:val="000000"/>
                <w:sz w:val="20"/>
              </w:rPr>
              <w:t>
саны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мерзімі</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қаласындағы N 1 кәсіптік лицей</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1115042 "Электро жабдықтарды жөндейтін және қызмет көрсететін электромонтер"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 "Тігінші"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Үшқоңыр ауылындағы N 2 кәсіптік лицей</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 (1401032 "Құрылыс столяры" 1401042 "Сылақшы")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қаласындағы N 3 кәсіптік лицей</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1109012 "Токарь"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қаласындағы N 4 кәсіптік лицей</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 жөндейтін слесары"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 "Тігінші"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 "Электро жабдықтарға қызмет көрсетуші"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Үшарал қаласындағы N 5 кәсіптік лицей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Ұзынағаш ауылындағы Жамбыл атындағы N 6 кәсіптік лицей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 10 ай</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Шелек ауылындағы N 7 кәсіптік лицей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 жөндейтін слесары"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 "Электро жабдықтарға қызмет көрсетуші"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Сарыжаз ауылындағы N 8 кәсіптік лицей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p>
            <w:pPr>
              <w:spacing w:after="20"/>
              <w:ind w:left="20"/>
              <w:jc w:val="both"/>
            </w:pPr>
            <w:r>
              <w:rPr>
                <w:rFonts w:ascii="Times New Roman"/>
                <w:b w:val="false"/>
                <w:i w:val="false"/>
                <w:color w:val="000000"/>
                <w:sz w:val="20"/>
              </w:rPr>
              <w:t>10 ай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Шонжы ауылындағы N 9 кәсіптік лицей</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 жөндейтін слесары"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75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p>
            <w:pPr>
              <w:spacing w:after="20"/>
              <w:ind w:left="20"/>
              <w:jc w:val="both"/>
            </w:pPr>
            <w:r>
              <w:rPr>
                <w:rFonts w:ascii="Times New Roman"/>
                <w:b w:val="false"/>
                <w:i w:val="false"/>
                <w:color w:val="000000"/>
                <w:sz w:val="20"/>
              </w:rPr>
              <w:t>10 ай</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ауылындағы N 10 кәсіптік лицей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 жөндейтін слесары"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қаласындағы Санжар Жандосов атындағы N 11 кәсіптік лицей</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 "Шаш үлгілерін жасаушы"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1211062 "Тігінші"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Қапал ауылындағы N 12 кәсіптік лицей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0508022 "Кондитер"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 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10 ай </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N 13 кәсіптік лицей</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 "Шаш үлгілерін жасаушы"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 "Қонақ үйі шаруашылығына қызмет көрсету және ұйымдастыру" (0507011 "Портье", 0507021 "Швейцар", 0507042 "Метрдотель")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 (0508012 "Аспаз", 0508042 "Официант", 0508052 "Бармен")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100</w:t>
            </w:r>
          </w:p>
          <w:p>
            <w:pPr>
              <w:spacing w:after="20"/>
              <w:ind w:left="20"/>
              <w:jc w:val="both"/>
            </w:pPr>
            <w:r>
              <w:rPr>
                <w:rFonts w:ascii="Times New Roman"/>
                <w:b w:val="false"/>
                <w:i w:val="false"/>
                <w:color w:val="000000"/>
                <w:sz w:val="20"/>
              </w:rPr>
              <w:t>орысша – 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9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 "Тігін өндірісі және киімдерді моделдеу" (1211062 "Тігінші", 1211072 "Модельер-пішуші")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қаласындағы N 14 кәсіптік лицей</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 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 10 ай</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1501022 "Машина механизмдерін жөндеу және пайдалану мастері"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 "Электро жабдықтарға қызмет көрсетуші"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Тоқжайлау ауылындағы N 15 кәсіптік лицей</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1504012 "Бухгалтер"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Бастөбе ауылындағы N 16 кәсіптік лицей</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1401012 "Тас қалаушы"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 "Электро жабдықтарға қызмет көрсетуші"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қаласындағы N 17 кәсіптік лицей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0511012 "Туризм жөніндегі нұсқаушы-әдіскер"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0910022 "Күштік желілер және электрожабдықтар бойынша электромонтаждаушы"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 2 "Электрондық есептеу машинасының операторы"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қаласындағы N 18 кәсіптік лицей</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 "Шаш үлгілерін жасаушы"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1109012 "Токарь"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 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 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 10 ай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қаласындағы N 19 кәсіптік лицей</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0416012 "Көркемдік-әсемдеу жұмыстарын жүргізуші"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0901012 "Электромонтер"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 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 2 "Электрондық есептеу машинасының операторы"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1306012 "Телекоммуникациялық желі және жүйе электромонтері"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1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қаласындағы N 20 кәсіптік лицей</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0507042 "Метрдотель"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 2 "Аспаз"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0518033 "Бухгалтер"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 жөндейтін слесары"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 2 "Электрондық есептеу машинасының операторы"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Жансүгіров кентіндегі N 21 кәсіптік лицей</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150407 "Ауыл шаруашылығында машина мен тракторды іске қосушы"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Көксу бекетіндегі N 22 кәсіптік лицей</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 2 "Аспаз"</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 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 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Жалаңаш ауылындағы N 23 кәсіптік лицей</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 2 "Электргазымен пісіруші"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 2 "Ауыл шаруашылық өндірісіндегі тракторшы-машинисі"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экономикалық колледжi</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0516000 "Қаржы" (салалар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 "Есеп және аудит" (салалар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50</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 "Нан пісіру өндірісі,</w:t>
            </w:r>
          </w:p>
          <w:p>
            <w:pPr>
              <w:spacing w:after="20"/>
              <w:ind w:left="20"/>
              <w:jc w:val="both"/>
            </w:pPr>
            <w:r>
              <w:rPr>
                <w:rFonts w:ascii="Times New Roman"/>
                <w:b w:val="false"/>
                <w:i w:val="false"/>
                <w:color w:val="000000"/>
                <w:sz w:val="20"/>
              </w:rPr>
              <w:t>макарон өндірісі және кондитер өндірісі"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жыл</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1223000 "Сыра, алкогольсіз және спиртті ішімдіктер өндірісі"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"Ақпараттық жүйелер" (қолдану салалары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гуманитарлық-техникалық колледжi</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"Мектепке дейінгі білім беру және тәрбиелеу"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0103000 "Дене тәрбиесі және 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0108000 "Музыкалық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0111000 "Негізгі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p>
          <w:p>
            <w:pPr>
              <w:spacing w:after="20"/>
              <w:ind w:left="20"/>
              <w:jc w:val="both"/>
            </w:pPr>
            <w:r>
              <w:rPr>
                <w:rFonts w:ascii="Times New Roman"/>
                <w:b w:val="false"/>
                <w:i w:val="false"/>
                <w:color w:val="000000"/>
                <w:sz w:val="20"/>
              </w:rPr>
              <w:t>ұйғырша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0512000 "Аудармашы ісі" (түрлері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"Ақпараттық жүйелер" (қолдану салалары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гуманитарлық-экономикалық колледжi</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"Мектепке дейінгі білім беру және тәрбиелеу"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0103000 "Дене тәрбиесі және 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–75 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0106000 "Бейнелеу өнері және сызу"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0108000 "Музыкалық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0111000 "Негізгі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7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0510000 "Іс қағаздарын жүргізу және мұрағаттану" (салалары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0512000 "Аудармашы ісі" (түрлері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мәдениет колледжi</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0401000 "Кiтапхана iсi"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0403000 "Әлеуметтік-мәдени қызмет және халықтық көркем өнер шығармашылығы" (салалар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ауылшаруашылығы колледжi</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 "Есеп және аудит" (салалар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7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 қамтамасыз ету" (әр сала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пайдалану, жөндеу және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 есептеу техникасы және бағдарламалық қамтамасыздандыру" (түрлері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10ай</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 "Агрономия"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6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 "Ауыл шаруашылығын механикаландыру"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гуманитарлық колледжi</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0403000 "Әлеуметтiк-мәдени қызмет және халықтық көркем өнер шығармашылығы" (салалар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0516000 "Қаржы" (салалар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М.Бейсебаев атындағы Талғар агробизнес және менеджмент колледжi</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 "Есеп және аудит" (салалар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 қамтамасыз ету" (әр сала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 "Автокөлікті пайдалану, жөндеу және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 "Тамақтандыру өндірісі тағамдарын технологиясы және оны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 "Агрономия"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 "Ауыл шаруашылығын механикаландыру"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1511000 "Жерге 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саз колледжi</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0404000 "Аспаптық-орындау және музыкалық өнер эстрадасы"</w:t>
            </w:r>
          </w:p>
          <w:p>
            <w:pPr>
              <w:spacing w:after="20"/>
              <w:ind w:left="20"/>
              <w:jc w:val="both"/>
            </w:pPr>
            <w:r>
              <w:rPr>
                <w:rFonts w:ascii="Times New Roman"/>
                <w:b w:val="false"/>
                <w:i w:val="false"/>
                <w:color w:val="000000"/>
                <w:sz w:val="20"/>
              </w:rPr>
              <w:t>(түрлері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15</w:t>
            </w:r>
            <w:r>
              <w:br/>
            </w:r>
            <w:r>
              <w:rPr>
                <w:rFonts w:ascii="Times New Roman"/>
                <w:b w:val="false"/>
                <w:i w:val="false"/>
                <w:color w:val="000000"/>
                <w:sz w:val="20"/>
              </w:rPr>
              <w:t>
орысша – 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0405000 "Хор дирижерi"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5 орысша – 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политехникалық колледжi</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 "Кәсiптiк білім беру" (салалар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–50</w:t>
            </w:r>
            <w:r>
              <w:br/>
            </w:r>
            <w:r>
              <w:rPr>
                <w:rFonts w:ascii="Times New Roman"/>
                <w:b w:val="false"/>
                <w:i w:val="false"/>
                <w:color w:val="000000"/>
                <w:sz w:val="20"/>
              </w:rPr>
              <w:t>
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 есептеу техникасы және бағдарламалық қамтамасыздандыру" (түрлері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–25</w:t>
            </w:r>
            <w:r>
              <w:br/>
            </w:r>
            <w:r>
              <w:rPr>
                <w:rFonts w:ascii="Times New Roman"/>
                <w:b w:val="false"/>
                <w:i w:val="false"/>
                <w:color w:val="000000"/>
                <w:sz w:val="20"/>
              </w:rPr>
              <w:t>
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экономикалық-технологиялық колледжi</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0516000 "Қаржы" (салалар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 "Есеп және аудит"(салалар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 "Нан пісіру өндірісі,</w:t>
            </w:r>
            <w:r>
              <w:br/>
            </w:r>
            <w:r>
              <w:rPr>
                <w:rFonts w:ascii="Times New Roman"/>
                <w:b w:val="false"/>
                <w:i w:val="false"/>
                <w:color w:val="000000"/>
                <w:sz w:val="20"/>
              </w:rPr>
              <w:t>
макарон өндірісі және кондитер өндірісі"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1224000 "Сүт және сүт өнiмдерiнiң технологиясы"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"Ақпараттық жүйелер" (қолдану саласы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–25 орысша – 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1306000 "Радиотехника және байланыс" (түрлері бойынша)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 "Ветеринария"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заң колледжі</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0201000 "Құқықтану"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 су шаруашылығы колледжi</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1407000 "Гидротехникалық құрылыс"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51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1511000 "Жерге 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7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1514000 "Экология және табиғат ресурстарын тиiмдi пайдалану" (салалар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43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І.Жансүгіров атындағы Жетісу мемлекеттік университеті</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"Мектепке дейінгі білім беру және тәрбиелеу"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қазақша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"Ақпараттық жүйелер" (қолдану саласы бойынша)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үйлесімді дамуының "ӨЗІН-ӨЗІ ТАНУ" гуманитарлық колледжі</w:t>
            </w:r>
          </w:p>
        </w:tc>
      </w:tr>
      <w:tr>
        <w:trPr>
          <w:trHeight w:val="4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 "Бастауыш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жиынтығы: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3"/>
    <w:p>
      <w:pPr>
        <w:spacing w:after="0"/>
        <w:ind w:left="0"/>
        <w:jc w:val="both"/>
      </w:pPr>
      <w:r>
        <w:rPr>
          <w:rFonts w:ascii="Times New Roman"/>
          <w:b w:val="false"/>
          <w:i w:val="false"/>
          <w:color w:val="000000"/>
          <w:sz w:val="28"/>
        </w:rPr>
        <w:t>
Облыс әкімдігінің 2012 жылғы</w:t>
      </w:r>
      <w:r>
        <w:br/>
      </w:r>
      <w:r>
        <w:rPr>
          <w:rFonts w:ascii="Times New Roman"/>
          <w:b w:val="false"/>
          <w:i w:val="false"/>
          <w:color w:val="000000"/>
          <w:sz w:val="28"/>
        </w:rPr>
        <w:t>
"13" қаңтардағы "Техникалық</w:t>
      </w:r>
      <w:r>
        <w:br/>
      </w:r>
      <w:r>
        <w:rPr>
          <w:rFonts w:ascii="Times New Roman"/>
          <w:b w:val="false"/>
          <w:i w:val="false"/>
          <w:color w:val="000000"/>
          <w:sz w:val="28"/>
        </w:rPr>
        <w:t>
және кәсіптік, орта білімнен</w:t>
      </w:r>
      <w:r>
        <w:br/>
      </w:r>
      <w:r>
        <w:rPr>
          <w:rFonts w:ascii="Times New Roman"/>
          <w:b w:val="false"/>
          <w:i w:val="false"/>
          <w:color w:val="000000"/>
          <w:sz w:val="28"/>
        </w:rPr>
        <w:t>
кейінгі білімі бар мамандарды</w:t>
      </w:r>
      <w:r>
        <w:br/>
      </w:r>
      <w:r>
        <w:rPr>
          <w:rFonts w:ascii="Times New Roman"/>
          <w:b w:val="false"/>
          <w:i w:val="false"/>
          <w:color w:val="000000"/>
          <w:sz w:val="28"/>
        </w:rPr>
        <w:t>
даярлаудың 2011-2012 оқу</w:t>
      </w:r>
      <w:r>
        <w:br/>
      </w:r>
      <w:r>
        <w:rPr>
          <w:rFonts w:ascii="Times New Roman"/>
          <w:b w:val="false"/>
          <w:i w:val="false"/>
          <w:color w:val="000000"/>
          <w:sz w:val="28"/>
        </w:rPr>
        <w:t>
жылына арналған мемлекеттік</w:t>
      </w:r>
      <w:r>
        <w:br/>
      </w:r>
      <w:r>
        <w:rPr>
          <w:rFonts w:ascii="Times New Roman"/>
          <w:b w:val="false"/>
          <w:i w:val="false"/>
          <w:color w:val="000000"/>
          <w:sz w:val="28"/>
        </w:rPr>
        <w:t>
білім беру тапсырысын бекіту</w:t>
      </w:r>
      <w:r>
        <w:br/>
      </w:r>
      <w:r>
        <w:rPr>
          <w:rFonts w:ascii="Times New Roman"/>
          <w:b w:val="false"/>
          <w:i w:val="false"/>
          <w:color w:val="000000"/>
          <w:sz w:val="28"/>
        </w:rPr>
        <w:t>
туралы" N 3 қаулысына</w:t>
      </w:r>
      <w:r>
        <w:br/>
      </w:r>
      <w:r>
        <w:rPr>
          <w:rFonts w:ascii="Times New Roman"/>
          <w:b w:val="false"/>
          <w:i w:val="false"/>
          <w:color w:val="000000"/>
          <w:sz w:val="28"/>
        </w:rPr>
        <w:t>
2-қосымша</w:t>
      </w:r>
    </w:p>
    <w:bookmarkEnd w:id="3"/>
    <w:bookmarkStart w:name="z12" w:id="4"/>
    <w:p>
      <w:pPr>
        <w:spacing w:after="0"/>
        <w:ind w:left="0"/>
        <w:jc w:val="left"/>
      </w:pPr>
      <w:r>
        <w:rPr>
          <w:rFonts w:ascii="Times New Roman"/>
          <w:b/>
          <w:i w:val="false"/>
          <w:color w:val="000000"/>
        </w:rPr>
        <w:t xml:space="preserve"> 
"Жұмыспен қамту – 2020 бағдарламасының" бағыты бойынша</w:t>
      </w:r>
      <w:r>
        <w:br/>
      </w:r>
      <w:r>
        <w:rPr>
          <w:rFonts w:ascii="Times New Roman"/>
          <w:b/>
          <w:i w:val="false"/>
          <w:color w:val="000000"/>
        </w:rPr>
        <w:t>
техникалық және кәсіптік, орта білімнен кейінгі білімі бар</w:t>
      </w:r>
      <w:r>
        <w:br/>
      </w:r>
      <w:r>
        <w:rPr>
          <w:rFonts w:ascii="Times New Roman"/>
          <w:b/>
          <w:i w:val="false"/>
          <w:color w:val="000000"/>
        </w:rPr>
        <w:t>
мамандарды даярлауға 2011-2012 оқу жылына мемлекеттік білім</w:t>
      </w:r>
      <w:r>
        <w:br/>
      </w:r>
      <w:r>
        <w:rPr>
          <w:rFonts w:ascii="Times New Roman"/>
          <w:b/>
          <w:i w:val="false"/>
          <w:color w:val="000000"/>
        </w:rPr>
        <w:t>
беру тапсырысы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099"/>
        <w:gridCol w:w="2152"/>
        <w:gridCol w:w="2495"/>
        <w:gridCol w:w="2436"/>
      </w:tblGrid>
      <w:tr>
        <w:trPr>
          <w:trHeight w:val="6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p>
            <w:pPr>
              <w:spacing w:after="20"/>
              <w:ind w:left="20"/>
              <w:jc w:val="both"/>
            </w:pPr>
            <w:r>
              <w:rPr>
                <w:rFonts w:ascii="Times New Roman"/>
                <w:b w:val="false"/>
                <w:i w:val="false"/>
                <w:color w:val="000000"/>
                <w:sz w:val="20"/>
              </w:rPr>
              <w:t>р/с</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 кодтар, кәсібі мен мамандықтары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w:t>
            </w:r>
            <w:r>
              <w:br/>
            </w:r>
            <w:r>
              <w:rPr>
                <w:rFonts w:ascii="Times New Roman"/>
                <w:b w:val="false"/>
                <w:i w:val="false"/>
                <w:color w:val="000000"/>
                <w:sz w:val="20"/>
              </w:rPr>
              <w:t>
саны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тілі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қаласындағы N 1 кәсіптік лицей</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 "Шаш үлгілерін жасаушы"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қаласындағы N 3 кәсіптік лицей</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1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ауңданы, Үшарал қаласындағы N 5 кәсіптік лицей</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0903012 "Электростанция электрожабдықтарын жөндейтін электрослесарь"</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Сарыжаз ауылындағы N 8 кәсіптік лицей</w:t>
            </w:r>
          </w:p>
        </w:tc>
      </w:tr>
      <w:tr>
        <w:trPr>
          <w:trHeight w:val="6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Бақанас ауылындағы N 10 кәсіптік лицей</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Қаскелең қаласындағы Санджар Жандосов атындағы N 11 кәсіптік лицей</w:t>
            </w:r>
          </w:p>
        </w:tc>
      </w:tr>
      <w:tr>
        <w:trPr>
          <w:trHeight w:val="5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5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1504092 "Электро жабдықтарға қызмет көрсетуші"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N 13 кәсіптік лицей</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 "Шаш үлгілерін жасаушы"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 25</w:t>
            </w:r>
            <w:r>
              <w:br/>
            </w:r>
            <w:r>
              <w:rPr>
                <w:rFonts w:ascii="Times New Roman"/>
                <w:b w:val="false"/>
                <w:i w:val="false"/>
                <w:color w:val="000000"/>
                <w:sz w:val="20"/>
              </w:rPr>
              <w:t>
орысша – 25</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Бастөбе ауылындағы N 16 кәсіптік лицей</w:t>
            </w:r>
          </w:p>
        </w:tc>
      </w:tr>
      <w:tr>
        <w:trPr>
          <w:trHeight w:val="5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Жаркент қаласындағы N 18 кәсіптік лицей</w:t>
            </w:r>
          </w:p>
        </w:tc>
      </w:tr>
      <w:tr>
        <w:trPr>
          <w:trHeight w:val="7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1504062 "Ауыл шаруашылық өндірісіндегі тракторшы-машинисі"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қаласындағы N 19 кәсіптік лицей</w:t>
            </w:r>
          </w:p>
        </w:tc>
      </w:tr>
      <w:tr>
        <w:trPr>
          <w:trHeight w:val="7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5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Жансүгір кентіндегі N 21 кәсіптік лицей</w:t>
            </w:r>
          </w:p>
        </w:tc>
      </w:tr>
      <w:tr>
        <w:trPr>
          <w:trHeight w:val="6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 жөндейтін слесары"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"Перспектива" мекемесі</w:t>
            </w:r>
          </w:p>
        </w:tc>
      </w:tr>
      <w:tr>
        <w:trPr>
          <w:trHeight w:val="5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0506012 "Шаш үлгілерін жасаушы"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5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 "Тамақтандыруды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ай, </w:t>
            </w:r>
          </w:p>
          <w:p>
            <w:pPr>
              <w:spacing w:after="20"/>
              <w:ind w:left="20"/>
              <w:jc w:val="both"/>
            </w:pPr>
            <w:r>
              <w:rPr>
                <w:rFonts w:ascii="Times New Roman"/>
                <w:b w:val="false"/>
                <w:i w:val="false"/>
                <w:color w:val="000000"/>
                <w:sz w:val="20"/>
              </w:rPr>
              <w:t>1 жыл 10 ай</w:t>
            </w:r>
          </w:p>
        </w:tc>
      </w:tr>
      <w:tr>
        <w:trPr>
          <w:trHeight w:val="5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 "Өнеркәсіп машиналары және жабдықтарын пайдалану"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5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 "Нан пісіру өндірісі,</w:t>
            </w:r>
          </w:p>
          <w:p>
            <w:pPr>
              <w:spacing w:after="20"/>
              <w:ind w:left="20"/>
              <w:jc w:val="both"/>
            </w:pPr>
            <w:r>
              <w:rPr>
                <w:rFonts w:ascii="Times New Roman"/>
                <w:b w:val="false"/>
                <w:i w:val="false"/>
                <w:color w:val="000000"/>
                <w:sz w:val="20"/>
              </w:rPr>
              <w:t>макарон өндірісі және кондитер өндірісі"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қаласындағы кәсіптік лицей</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0508012 "Аспаз"</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1114042 "Электргазымен пісіруші"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5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1201072 "Автокөлік жөндейтін слесары"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5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экономикалық колледжі</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 "Есеп және аудит"</w:t>
            </w:r>
          </w:p>
          <w:p>
            <w:pPr>
              <w:spacing w:after="20"/>
              <w:ind w:left="20"/>
              <w:jc w:val="both"/>
            </w:pPr>
            <w:r>
              <w:rPr>
                <w:rFonts w:ascii="Times New Roman"/>
                <w:b w:val="false"/>
                <w:i w:val="false"/>
                <w:color w:val="000000"/>
                <w:sz w:val="20"/>
              </w:rPr>
              <w:t>(салалар бойынша)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қазақща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1223000 "Сыра, алкогольсыз және спиртті ішімдіктер өндірісі"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жыл</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гуманитарлық-техникалық колледжі</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0511000 "Туризм"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 "Ақпараттық жүйелер" (қолдану салалары бойынша)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гуманитарлық-экономикалық колледжі</w:t>
            </w:r>
          </w:p>
        </w:tc>
      </w:tr>
      <w:tr>
        <w:trPr>
          <w:trHeight w:val="5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"Мектепке дейінгі білім беру және тәрбиелеу"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0507000 "Қонақ үйі шаруашылығына қызмет көрсету және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5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0510000 "Іс қағаздарын жүргізу және мұрағаттану"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0511000 "Туризм"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 есептеу техникасы және бағдарламалық қамтамасыздандыру" (түрлері бойынша)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ауылшаруашылық колледжі</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 қамтамасыз ету" (әр сала бойынша)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1304012 "Электрондық есептеу машинасының операторы"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0518012 "Бухгалтер"</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ай</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агробизнес және менеджмент колледжі</w:t>
            </w:r>
          </w:p>
        </w:tc>
      </w:tr>
      <w:tr>
        <w:trPr>
          <w:trHeight w:val="6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 "Электрмен қамтамасыз ету" (әр сала бойынша)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8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1226000 "Тамақтандыру өндірісі тағамдарын технологиясы және оны ұйымдастыру"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p>
            <w:pPr>
              <w:spacing w:after="20"/>
              <w:ind w:left="20"/>
              <w:jc w:val="both"/>
            </w:pPr>
            <w:r>
              <w:rPr>
                <w:rFonts w:ascii="Times New Roman"/>
                <w:b w:val="false"/>
                <w:i w:val="false"/>
                <w:color w:val="000000"/>
                <w:sz w:val="20"/>
              </w:rPr>
              <w:t>3 жыл 6 ай</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 "Агрономия"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5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 "Ауыл шаруашылығын механикаландыру"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1511000 "Жерге орналастыру"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политехникалық колледжі</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 "Үйлер мен ғимараттарды салу және пайдалану"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0502000 "Телекоммуникациялық құралдармен тұрмыстық техникаларды жөндеу және қызмет көрсету (салалар бойынша)"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 "Электрондық есептеу техникасы және бағдарламалық қамтамасыздандыру" (түрлері бойынша)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экономика-технологиялық колледжі</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1306000 "Радиотехника және байланыс" (түрлері бойынша)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1224000 "Сүт және сүт өнiмдерiнiң технологиясы"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2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 "Ветеринария"</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заң колледжі</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0201000 "Құқықтану"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10 ай</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Үшқоңыр су шаруашылығы колледжі</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1407000 ""Гидротехникалық құрылыс"</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10 ай</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1514000 "Экология және табиғат ресурстарын тиiмдi пайдалану" (салалар бойынша)"</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6 ай</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І.Жансүгіров атындағы Жетісу мемлекеттік университеті</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 "Мектепке дейінгі білім беру және тәрбиелеу"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0511000 "Туризм"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6 ай</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медициналық колледжі</w:t>
            </w:r>
          </w:p>
        </w:tc>
      </w:tr>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 "Емдеу ісі"</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медициналық колледжі</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 "Медбикелік іс"</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 10 ай</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жиынтығы: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