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daa3" w14:textId="0d8d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Шарын мемлекеттік ұлттық табиғи паркінің күзет аймағы мен табиғатты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2012 жылғы 9 ақпандағы N 23 қаулысы. Алматы облысының Әділет департаментінде 2012 жылы 13 наурызда N 2086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48-баптарына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Шарын мемлекеттік ұлттық табиғи паркін қолайсыз сыртқы әсерлерден ерекше күзету және қорғауды қамтамасыз ету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аумағындағы Шарын мемлекеттік ұлттық табиғи паркінің жер пайдаланушылар мен меншік иелерін жер учаскелерін алып қоймай, ені екі шақырымнан кем емес күзет аймағы мен табиғатты пайдалану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комитетінің "Шарын мемлекеттік ұлттық табиғи паркі" мемлекеттік мекемесіне күзет аймағының шекарасын арнайы белгілермен белгілеу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Облыс әкімі аппаратының заң,</w:t>
      </w:r>
      <w:r>
        <w:br/>
      </w:r>
      <w:r>
        <w:rPr>
          <w:rFonts w:ascii="Times New Roman"/>
          <w:b w:val="false"/>
          <w:i w:val="false"/>
          <w:color w:val="000000"/>
          <w:sz w:val="28"/>
        </w:rPr>
        <w:t>
</w:t>
      </w:r>
      <w:r>
        <w:rPr>
          <w:rFonts w:ascii="Times New Roman"/>
          <w:b w:val="false"/>
          <w:i/>
          <w:color w:val="000000"/>
          <w:sz w:val="28"/>
        </w:rPr>
        <w:t>      мемлекеттік құқығы</w:t>
      </w:r>
      <w:r>
        <w:br/>
      </w:r>
      <w:r>
        <w:rPr>
          <w:rFonts w:ascii="Times New Roman"/>
          <w:b w:val="false"/>
          <w:i w:val="false"/>
          <w:color w:val="000000"/>
          <w:sz w:val="28"/>
        </w:rPr>
        <w:t>
</w:t>
      </w:r>
      <w:r>
        <w:rPr>
          <w:rFonts w:ascii="Times New Roman"/>
          <w:b w:val="false"/>
          <w:i/>
          <w:color w:val="000000"/>
          <w:sz w:val="28"/>
        </w:rPr>
        <w:t>      бөлімінің меңгерушісі                      Руслан Төлендіұлы Қалиев</w:t>
      </w:r>
    </w:p>
    <w:p>
      <w:pPr>
        <w:spacing w:after="0"/>
        <w:ind w:left="0"/>
        <w:jc w:val="both"/>
      </w:pPr>
      <w:r>
        <w:rPr>
          <w:rFonts w:ascii="Times New Roman"/>
          <w:b w:val="false"/>
          <w:i/>
          <w:color w:val="000000"/>
          <w:sz w:val="28"/>
        </w:rPr>
        <w:t>      Алматы облыстық орман</w:t>
      </w:r>
      <w:r>
        <w:br/>
      </w:r>
      <w:r>
        <w:rPr>
          <w:rFonts w:ascii="Times New Roman"/>
          <w:b w:val="false"/>
          <w:i w:val="false"/>
          <w:color w:val="000000"/>
          <w:sz w:val="28"/>
        </w:rPr>
        <w:t>
</w:t>
      </w:r>
      <w:r>
        <w:rPr>
          <w:rFonts w:ascii="Times New Roman"/>
          <w:b w:val="false"/>
          <w:i/>
          <w:color w:val="000000"/>
          <w:sz w:val="28"/>
        </w:rPr>
        <w:t>      және аңшылық шаруашылығы</w:t>
      </w:r>
      <w:r>
        <w:br/>
      </w:r>
      <w:r>
        <w:rPr>
          <w:rFonts w:ascii="Times New Roman"/>
          <w:b w:val="false"/>
          <w:i w:val="false"/>
          <w:color w:val="000000"/>
          <w:sz w:val="28"/>
        </w:rPr>
        <w:t>
</w:t>
      </w:r>
      <w:r>
        <w:rPr>
          <w:rFonts w:ascii="Times New Roman"/>
          <w:b w:val="false"/>
          <w:i/>
          <w:color w:val="000000"/>
          <w:sz w:val="28"/>
        </w:rPr>
        <w:t>      аумақтық инспекциясының</w:t>
      </w:r>
      <w:r>
        <w:br/>
      </w:r>
      <w:r>
        <w:rPr>
          <w:rFonts w:ascii="Times New Roman"/>
          <w:b w:val="false"/>
          <w:i w:val="false"/>
          <w:color w:val="000000"/>
          <w:sz w:val="28"/>
        </w:rPr>
        <w:t>
</w:t>
      </w:r>
      <w:r>
        <w:rPr>
          <w:rFonts w:ascii="Times New Roman"/>
          <w:b w:val="false"/>
          <w:i/>
          <w:color w:val="000000"/>
          <w:sz w:val="28"/>
        </w:rPr>
        <w:t>      бастығы                                    Темірлан Болатұлы Мәмиев</w:t>
      </w:r>
    </w:p>
    <w:p>
      <w:pPr>
        <w:spacing w:after="0"/>
        <w:ind w:left="0"/>
        <w:jc w:val="both"/>
      </w:pPr>
      <w:r>
        <w:rPr>
          <w:rFonts w:ascii="Times New Roman"/>
          <w:b w:val="false"/>
          <w:i/>
          <w:color w:val="000000"/>
          <w:sz w:val="28"/>
        </w:rPr>
        <w:t>      Облыстық ішкі істер</w:t>
      </w:r>
      <w:r>
        <w:br/>
      </w:r>
      <w:r>
        <w:rPr>
          <w:rFonts w:ascii="Times New Roman"/>
          <w:b w:val="false"/>
          <w:i w:val="false"/>
          <w:color w:val="000000"/>
          <w:sz w:val="28"/>
        </w:rPr>
        <w:t>
</w:t>
      </w:r>
      <w:r>
        <w:rPr>
          <w:rFonts w:ascii="Times New Roman"/>
          <w:b w:val="false"/>
          <w:i/>
          <w:color w:val="000000"/>
          <w:sz w:val="28"/>
        </w:rPr>
        <w:t>      департаментінің бастығы                    Халықұлы Жайлаубек</w:t>
      </w:r>
      <w:r>
        <w:br/>
      </w:r>
      <w:r>
        <w:rPr>
          <w:rFonts w:ascii="Times New Roman"/>
          <w:b w:val="false"/>
          <w:i w:val="false"/>
          <w:color w:val="000000"/>
          <w:sz w:val="28"/>
        </w:rPr>
        <w:t>
      2012 жылғы 9 ақпан</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9 ақпандағы</w:t>
      </w:r>
      <w:r>
        <w:br/>
      </w:r>
      <w:r>
        <w:rPr>
          <w:rFonts w:ascii="Times New Roman"/>
          <w:b w:val="false"/>
          <w:i w:val="false"/>
          <w:color w:val="000000"/>
          <w:sz w:val="28"/>
        </w:rPr>
        <w:t>
"Алматы облысының аумағындағы</w:t>
      </w:r>
      <w:r>
        <w:br/>
      </w:r>
      <w:r>
        <w:rPr>
          <w:rFonts w:ascii="Times New Roman"/>
          <w:b w:val="false"/>
          <w:i w:val="false"/>
          <w:color w:val="000000"/>
          <w:sz w:val="28"/>
        </w:rPr>
        <w:t>
Шарын мемлекеттік ұлттық</w:t>
      </w:r>
      <w:r>
        <w:br/>
      </w:r>
      <w:r>
        <w:rPr>
          <w:rFonts w:ascii="Times New Roman"/>
          <w:b w:val="false"/>
          <w:i w:val="false"/>
          <w:color w:val="000000"/>
          <w:sz w:val="28"/>
        </w:rPr>
        <w:t>
табиғи паркінің күзет аймағы</w:t>
      </w:r>
      <w:r>
        <w:br/>
      </w:r>
      <w:r>
        <w:rPr>
          <w:rFonts w:ascii="Times New Roman"/>
          <w:b w:val="false"/>
          <w:i w:val="false"/>
          <w:color w:val="000000"/>
          <w:sz w:val="28"/>
        </w:rPr>
        <w:t>
мен табиғатты пайдалану режимін</w:t>
      </w:r>
      <w:r>
        <w:br/>
      </w:r>
      <w:r>
        <w:rPr>
          <w:rFonts w:ascii="Times New Roman"/>
          <w:b w:val="false"/>
          <w:i w:val="false"/>
          <w:color w:val="000000"/>
          <w:sz w:val="28"/>
        </w:rPr>
        <w:t>
белгілеу туралы N 23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Шарын мемлекеттік ұлттық табиғи паркінің күзет аймағындағы</w:t>
      </w:r>
      <w:r>
        <w:br/>
      </w:r>
      <w:r>
        <w:rPr>
          <w:rFonts w:ascii="Times New Roman"/>
          <w:b/>
          <w:i w:val="false"/>
          <w:color w:val="000000"/>
        </w:rPr>
        <w:t>
табиғатты пайдалану режимі</w:t>
      </w:r>
    </w:p>
    <w:bookmarkEnd w:id="2"/>
    <w:bookmarkStart w:name="z8" w:id="3"/>
    <w:p>
      <w:pPr>
        <w:spacing w:after="0"/>
        <w:ind w:left="0"/>
        <w:jc w:val="both"/>
      </w:pPr>
      <w:r>
        <w:rPr>
          <w:rFonts w:ascii="Times New Roman"/>
          <w:b w:val="false"/>
          <w:i w:val="false"/>
          <w:color w:val="000000"/>
          <w:sz w:val="28"/>
        </w:rPr>
        <w:t>
      1. Шарын мемлекеттік ұлттық табиғи паркінің (бұдан әрі-ұлттық паркі) күзет аймағында жер пайдаланушылардың табиғи ресурстарды тұрақты пайдалануды қамтамасыз ететін дәстүрлі шаруашылық қызметінің негізгі түрлеріне рұқсат етіледі.</w:t>
      </w:r>
      <w:r>
        <w:br/>
      </w:r>
      <w:r>
        <w:rPr>
          <w:rFonts w:ascii="Times New Roman"/>
          <w:b w:val="false"/>
          <w:i w:val="false"/>
          <w:color w:val="000000"/>
          <w:sz w:val="28"/>
        </w:rPr>
        <w:t>
</w:t>
      </w:r>
      <w:r>
        <w:rPr>
          <w:rFonts w:ascii="Times New Roman"/>
          <w:b w:val="false"/>
          <w:i w:val="false"/>
          <w:color w:val="000000"/>
          <w:sz w:val="28"/>
        </w:rPr>
        <w:t>
      2. Ұлттық паркінің күзет аймағында мыналарға тыйым салынады:</w:t>
      </w:r>
      <w:r>
        <w:br/>
      </w:r>
      <w:r>
        <w:rPr>
          <w:rFonts w:ascii="Times New Roman"/>
          <w:b w:val="false"/>
          <w:i w:val="false"/>
          <w:color w:val="000000"/>
          <w:sz w:val="28"/>
        </w:rPr>
        <w:t>
</w:t>
      </w:r>
      <w:r>
        <w:rPr>
          <w:rFonts w:ascii="Times New Roman"/>
          <w:b w:val="false"/>
          <w:i w:val="false"/>
          <w:color w:val="000000"/>
          <w:sz w:val="28"/>
        </w:rPr>
        <w:t>
      1) жаңа елді мекендер құруға және бар елді мекендерді кеңейтуге;</w:t>
      </w:r>
      <w:r>
        <w:br/>
      </w:r>
      <w:r>
        <w:rPr>
          <w:rFonts w:ascii="Times New Roman"/>
          <w:b w:val="false"/>
          <w:i w:val="false"/>
          <w:color w:val="000000"/>
          <w:sz w:val="28"/>
        </w:rPr>
        <w:t>
</w:t>
      </w:r>
      <w:r>
        <w:rPr>
          <w:rFonts w:ascii="Times New Roman"/>
          <w:b w:val="false"/>
          <w:i w:val="false"/>
          <w:color w:val="000000"/>
          <w:sz w:val="28"/>
        </w:rPr>
        <w:t>
      2) мемлекеттік табиғи паркінің экологиялық жүйелеріне зиянды әсер ететін объектілерді орналастыруға, жобалауға, салуға және пайдалануға, жаңа технологиялар енгізуге;</w:t>
      </w:r>
      <w:r>
        <w:br/>
      </w:r>
      <w:r>
        <w:rPr>
          <w:rFonts w:ascii="Times New Roman"/>
          <w:b w:val="false"/>
          <w:i w:val="false"/>
          <w:color w:val="000000"/>
          <w:sz w:val="28"/>
        </w:rPr>
        <w:t>
</w:t>
      </w:r>
      <w:r>
        <w:rPr>
          <w:rFonts w:ascii="Times New Roman"/>
          <w:b w:val="false"/>
          <w:i w:val="false"/>
          <w:color w:val="000000"/>
          <w:sz w:val="28"/>
        </w:rPr>
        <w:t>
      3) жануарлар мен өсімдіктер дүниесі үшін зәрлі улы химикаттар, тыңайтқыштар мен гербицидтер қолданылатын ауыл шаруашылығы мен орман шаруашылығының интенсивті нысандарын енгізуге;</w:t>
      </w:r>
      <w:r>
        <w:br/>
      </w:r>
      <w:r>
        <w:rPr>
          <w:rFonts w:ascii="Times New Roman"/>
          <w:b w:val="false"/>
          <w:i w:val="false"/>
          <w:color w:val="000000"/>
          <w:sz w:val="28"/>
        </w:rPr>
        <w:t>
</w:t>
      </w:r>
      <w:r>
        <w:rPr>
          <w:rFonts w:ascii="Times New Roman"/>
          <w:b w:val="false"/>
          <w:i w:val="false"/>
          <w:color w:val="000000"/>
          <w:sz w:val="28"/>
        </w:rPr>
        <w:t>
      4) атмосфера және ашық су көздері мен рельефке ластаушы заттар шығаруға және сарқынды суларды төгуге, қалдықтарды орналастыруға;</w:t>
      </w:r>
      <w:r>
        <w:br/>
      </w:r>
      <w:r>
        <w:rPr>
          <w:rFonts w:ascii="Times New Roman"/>
          <w:b w:val="false"/>
          <w:i w:val="false"/>
          <w:color w:val="000000"/>
          <w:sz w:val="28"/>
        </w:rPr>
        <w:t>
</w:t>
      </w:r>
      <w:r>
        <w:rPr>
          <w:rFonts w:ascii="Times New Roman"/>
          <w:b w:val="false"/>
          <w:i w:val="false"/>
          <w:color w:val="000000"/>
          <w:sz w:val="28"/>
        </w:rPr>
        <w:t>
      5) пайдалы қазбалар өндіруге;</w:t>
      </w:r>
      <w:r>
        <w:br/>
      </w:r>
      <w:r>
        <w:rPr>
          <w:rFonts w:ascii="Times New Roman"/>
          <w:b w:val="false"/>
          <w:i w:val="false"/>
          <w:color w:val="000000"/>
          <w:sz w:val="28"/>
        </w:rPr>
        <w:t>
</w:t>
      </w:r>
      <w:r>
        <w:rPr>
          <w:rFonts w:ascii="Times New Roman"/>
          <w:b w:val="false"/>
          <w:i w:val="false"/>
          <w:color w:val="000000"/>
          <w:sz w:val="28"/>
        </w:rPr>
        <w:t>
      6) әуесқойлық (спорттық) және кәсіпшілік аң аулауға;</w:t>
      </w:r>
      <w:r>
        <w:br/>
      </w:r>
      <w:r>
        <w:rPr>
          <w:rFonts w:ascii="Times New Roman"/>
          <w:b w:val="false"/>
          <w:i w:val="false"/>
          <w:color w:val="000000"/>
          <w:sz w:val="28"/>
        </w:rPr>
        <w:t>
</w:t>
      </w:r>
      <w:r>
        <w:rPr>
          <w:rFonts w:ascii="Times New Roman"/>
          <w:b w:val="false"/>
          <w:i w:val="false"/>
          <w:color w:val="000000"/>
          <w:sz w:val="28"/>
        </w:rPr>
        <w:t>
      7) радиоактивті материалдар мен өнеркәсіп қалдықтарын көмуге;</w:t>
      </w:r>
      <w:r>
        <w:br/>
      </w:r>
      <w:r>
        <w:rPr>
          <w:rFonts w:ascii="Times New Roman"/>
          <w:b w:val="false"/>
          <w:i w:val="false"/>
          <w:color w:val="000000"/>
          <w:sz w:val="28"/>
        </w:rPr>
        <w:t>
</w:t>
      </w:r>
      <w:r>
        <w:rPr>
          <w:rFonts w:ascii="Times New Roman"/>
          <w:b w:val="false"/>
          <w:i w:val="false"/>
          <w:color w:val="000000"/>
          <w:sz w:val="28"/>
        </w:rPr>
        <w:t>
      8) Ұлттық парктің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r>
        <w:br/>
      </w:r>
      <w:r>
        <w:rPr>
          <w:rFonts w:ascii="Times New Roman"/>
          <w:b w:val="false"/>
          <w:i w:val="false"/>
          <w:color w:val="000000"/>
          <w:sz w:val="28"/>
        </w:rPr>
        <w:t>
</w:t>
      </w:r>
      <w:r>
        <w:rPr>
          <w:rFonts w:ascii="Times New Roman"/>
          <w:b w:val="false"/>
          <w:i w:val="false"/>
          <w:color w:val="000000"/>
          <w:sz w:val="28"/>
        </w:rPr>
        <w:t>
      9) жабайы жануарлар мен жабайы өсімдіктердің бөтен түрлері жерсіндіруге;</w:t>
      </w:r>
      <w:r>
        <w:br/>
      </w:r>
      <w:r>
        <w:rPr>
          <w:rFonts w:ascii="Times New Roman"/>
          <w:b w:val="false"/>
          <w:i w:val="false"/>
          <w:color w:val="000000"/>
          <w:sz w:val="28"/>
        </w:rPr>
        <w:t>
</w:t>
      </w:r>
      <w:r>
        <w:rPr>
          <w:rFonts w:ascii="Times New Roman"/>
          <w:b w:val="false"/>
          <w:i w:val="false"/>
          <w:color w:val="000000"/>
          <w:sz w:val="28"/>
        </w:rPr>
        <w:t>
      10) Ұлттық парктің экологиялық жүйелеріне зиянды әсер ететін басқа да қызметке тыйым салынады.</w:t>
      </w:r>
      <w:r>
        <w:br/>
      </w:r>
      <w:r>
        <w:rPr>
          <w:rFonts w:ascii="Times New Roman"/>
          <w:b w:val="false"/>
          <w:i w:val="false"/>
          <w:color w:val="000000"/>
          <w:sz w:val="28"/>
        </w:rPr>
        <w:t>
</w:t>
      </w:r>
      <w:r>
        <w:rPr>
          <w:rFonts w:ascii="Times New Roman"/>
          <w:b w:val="false"/>
          <w:i w:val="false"/>
          <w:color w:val="000000"/>
          <w:sz w:val="28"/>
        </w:rPr>
        <w:t>
      3. Ұлттық парктің күзет аймағында оның экологиялық жүйесіне келеңсіз әсер етпейтін шаруашылық әрекеттің әр алуан түрлері жүзеге асуы мүмкін:</w:t>
      </w:r>
      <w:r>
        <w:br/>
      </w:r>
      <w:r>
        <w:rPr>
          <w:rFonts w:ascii="Times New Roman"/>
          <w:b w:val="false"/>
          <w:i w:val="false"/>
          <w:color w:val="000000"/>
          <w:sz w:val="28"/>
        </w:rPr>
        <w:t>
</w:t>
      </w:r>
      <w:r>
        <w:rPr>
          <w:rFonts w:ascii="Times New Roman"/>
          <w:b w:val="false"/>
          <w:i w:val="false"/>
          <w:color w:val="000000"/>
          <w:sz w:val="28"/>
        </w:rPr>
        <w:t>
      1) орман шаруашылық әрекеті;</w:t>
      </w:r>
      <w:r>
        <w:br/>
      </w:r>
      <w:r>
        <w:rPr>
          <w:rFonts w:ascii="Times New Roman"/>
          <w:b w:val="false"/>
          <w:i w:val="false"/>
          <w:color w:val="000000"/>
          <w:sz w:val="28"/>
        </w:rPr>
        <w:t>
</w:t>
      </w:r>
      <w:r>
        <w:rPr>
          <w:rFonts w:ascii="Times New Roman"/>
          <w:b w:val="false"/>
          <w:i w:val="false"/>
          <w:color w:val="000000"/>
          <w:sz w:val="28"/>
        </w:rPr>
        <w:t>
      2) мал жайылымы және шөп шабуды қоса алғанда, дәстүрлі жер пайдалану, сондай-ақ биологиялық саналуандықты ұзақ мерзімді сақтау мен оның біріктігін қамтамасыз ету щеңберіндегі өзге де қызмет;</w:t>
      </w:r>
      <w:r>
        <w:br/>
      </w:r>
      <w:r>
        <w:rPr>
          <w:rFonts w:ascii="Times New Roman"/>
          <w:b w:val="false"/>
          <w:i w:val="false"/>
          <w:color w:val="000000"/>
          <w:sz w:val="28"/>
        </w:rPr>
        <w:t>
</w:t>
      </w:r>
      <w:r>
        <w:rPr>
          <w:rFonts w:ascii="Times New Roman"/>
          <w:b w:val="false"/>
          <w:i w:val="false"/>
          <w:color w:val="000000"/>
          <w:sz w:val="28"/>
        </w:rPr>
        <w:t>
      3) туристік және рекрециялық қызмет;</w:t>
      </w:r>
      <w:r>
        <w:br/>
      </w:r>
      <w:r>
        <w:rPr>
          <w:rFonts w:ascii="Times New Roman"/>
          <w:b w:val="false"/>
          <w:i w:val="false"/>
          <w:color w:val="000000"/>
          <w:sz w:val="28"/>
        </w:rPr>
        <w:t>
</w:t>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w:t>
      </w:r>
      <w:r>
        <w:rPr>
          <w:rFonts w:ascii="Times New Roman"/>
          <w:b w:val="false"/>
          <w:i w:val="false"/>
          <w:color w:val="000000"/>
          <w:sz w:val="28"/>
        </w:rPr>
        <w:t>
      5) кәсіпшілік және әуесқой (спорттық) балық аулау;</w:t>
      </w:r>
      <w:r>
        <w:br/>
      </w:r>
      <w:r>
        <w:rPr>
          <w:rFonts w:ascii="Times New Roman"/>
          <w:b w:val="false"/>
          <w:i w:val="false"/>
          <w:color w:val="000000"/>
          <w:sz w:val="28"/>
        </w:rPr>
        <w:t>
</w:t>
      </w:r>
      <w:r>
        <w:rPr>
          <w:rFonts w:ascii="Times New Roman"/>
          <w:b w:val="false"/>
          <w:i w:val="false"/>
          <w:color w:val="000000"/>
          <w:sz w:val="28"/>
        </w:rPr>
        <w:t>
      6) орман және дала өрттерін сөндіру жөнінде жердегі және авияциялық жұмыстарды жүргізу;</w:t>
      </w:r>
      <w:r>
        <w:br/>
      </w:r>
      <w:r>
        <w:rPr>
          <w:rFonts w:ascii="Times New Roman"/>
          <w:b w:val="false"/>
          <w:i w:val="false"/>
          <w:color w:val="000000"/>
          <w:sz w:val="28"/>
        </w:rPr>
        <w:t>
</w:t>
      </w:r>
      <w:r>
        <w:rPr>
          <w:rFonts w:ascii="Times New Roman"/>
          <w:b w:val="false"/>
          <w:i w:val="false"/>
          <w:color w:val="000000"/>
          <w:sz w:val="28"/>
        </w:rPr>
        <w:t>
      7) бүлінген жерлерді рекультивациялау;</w:t>
      </w:r>
      <w:r>
        <w:br/>
      </w:r>
      <w:r>
        <w:rPr>
          <w:rFonts w:ascii="Times New Roman"/>
          <w:b w:val="false"/>
          <w:i w:val="false"/>
          <w:color w:val="000000"/>
          <w:sz w:val="28"/>
        </w:rPr>
        <w:t>
</w:t>
      </w:r>
      <w:r>
        <w:rPr>
          <w:rFonts w:ascii="Times New Roman"/>
          <w:b w:val="false"/>
          <w:i w:val="false"/>
          <w:color w:val="000000"/>
          <w:sz w:val="28"/>
        </w:rPr>
        <w:t>
      8) орман және өзге де өсімдік қауымдастықтарын қалпына келтіру;</w:t>
      </w:r>
      <w:r>
        <w:br/>
      </w:r>
      <w:r>
        <w:rPr>
          <w:rFonts w:ascii="Times New Roman"/>
          <w:b w:val="false"/>
          <w:i w:val="false"/>
          <w:color w:val="000000"/>
          <w:sz w:val="28"/>
        </w:rPr>
        <w:t>
</w:t>
      </w:r>
      <w:r>
        <w:rPr>
          <w:rFonts w:ascii="Times New Roman"/>
          <w:b w:val="false"/>
          <w:i w:val="false"/>
          <w:color w:val="000000"/>
          <w:sz w:val="28"/>
        </w:rPr>
        <w:t>
      9) жабайы жануарлардың мекендеу ортасы мен санын қалпына келтіру;</w:t>
      </w:r>
      <w:r>
        <w:br/>
      </w:r>
      <w:r>
        <w:rPr>
          <w:rFonts w:ascii="Times New Roman"/>
          <w:b w:val="false"/>
          <w:i w:val="false"/>
          <w:color w:val="000000"/>
          <w:sz w:val="28"/>
        </w:rPr>
        <w:t>
</w:t>
      </w: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ұлттық парк қызметкерлерінің тұруы үшін қызметтік үй-жайлар (кардондар) салу, оларға қызмет бабындағы жер үлестерін беру үшін пайдалану.</w:t>
      </w:r>
      <w:r>
        <w:br/>
      </w:r>
      <w:r>
        <w:rPr>
          <w:rFonts w:ascii="Times New Roman"/>
          <w:b w:val="false"/>
          <w:i w:val="false"/>
          <w:color w:val="000000"/>
          <w:sz w:val="28"/>
        </w:rPr>
        <w:t>
</w:t>
      </w:r>
      <w:r>
        <w:rPr>
          <w:rFonts w:ascii="Times New Roman"/>
          <w:b w:val="false"/>
          <w:i w:val="false"/>
          <w:color w:val="000000"/>
          <w:sz w:val="28"/>
        </w:rPr>
        <w:t>
      4. Ұлттық паркінің күзет аймағында "Алматы облысының аумағындағы Шарын мемлекеттік ұлттық табиғи паркінің күзет аймағы мен табиғатты пайдалану режимін белгілеу туралы" облыс әкімдігінің қаулысына қосымшасының 3-тармағында аталған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ұлттық паркінің өзге де объектілеріне қол сұғылмауы қамтамасыз етілуге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