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b22f" w14:textId="671b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02 сәуірдегі N 82 қаулысы. Алматы облысының Әділет департаментінде 2012 жылы 07 мамырда N 2090 тіркелді. Күші жойылды - Алматы облысы әкімдігінің 2014 жылғы 20 тамыздағы N 324 қаулысымен</w:t>
      </w:r>
    </w:p>
    <w:p>
      <w:pPr>
        <w:spacing w:after="0"/>
        <w:ind w:left="0"/>
        <w:jc w:val="both"/>
      </w:pPr>
      <w:r>
        <w:rPr>
          <w:rFonts w:ascii="Times New Roman"/>
          <w:b w:val="false"/>
          <w:i w:val="false"/>
          <w:color w:val="ff0000"/>
          <w:sz w:val="28"/>
        </w:rPr>
        <w:t>      Ескерту. Күші жойылды - Алматы облысы әкімдігінің 20.08.2014 № 324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анықтамалар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"Кәмелетке толмаған балаларға тиесілі тұрғын үй алаңын айырбастауға немесе сатуға рұқсат беру үшін нотариалды кеңсеге анықтамалар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"Зейнетақы қорларына, Қазақстан Республикасының Ішкі істер министрлігі Жол полициясы комитетінің аумақтық бөлімшелеріне кәмелетке толмаған балаларға мұраны ресімдеу үшін анықтама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"Тұрғын үй меншік иелері болып табылатын кәмелетке толмаған балалардың мүдделерін қорғайтын мәмілелерді ресімдеу үшін қорғаншылар мен қамқоршылар органдарының анықтамалар беруі"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"Жетімдерді, ата-анасының қамқорлығынсыз қалған балаларды әлеуметтік қамсыздандыруға арналған құжаттарды ресімдеу"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"Білім алушылар мен тәрбиеленушiлердi білімнің жалпы бiлiм беру ұйымдарына және үйге тегін тасымалдауды қамтамасыз ету"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"Кәмелетке толмаған балаға тиесілі тұрғын үй кепілдігімен несие ресімдеу үшін банктерге рұқсаттар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С.М.Мұқановқа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 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 Жұмағалиев</w:t>
      </w:r>
      <w:r>
        <w:br/>
      </w:r>
      <w:r>
        <w:rPr>
          <w:rFonts w:ascii="Times New Roman"/>
          <w:b w:val="false"/>
          <w:i w:val="false"/>
          <w:color w:val="000000"/>
          <w:sz w:val="28"/>
        </w:rPr>
        <w:t>
      02 сәуір 2012 жыл</w:t>
      </w:r>
    </w:p>
    <w:bookmarkStart w:name="z12"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82 қаулысымен бекітілген</w:t>
      </w:r>
    </w:p>
    <w:bookmarkEnd w:id="1"/>
    <w:bookmarkStart w:name="z13" w:id="2"/>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мемлекеттiк қызмет регламенті</w:t>
      </w:r>
    </w:p>
    <w:bookmarkEnd w:id="2"/>
    <w:bookmarkStart w:name="z14" w:id="3"/>
    <w:p>
      <w:pPr>
        <w:spacing w:after="0"/>
        <w:ind w:left="0"/>
        <w:jc w:val="left"/>
      </w:pPr>
      <w:r>
        <w:rPr>
          <w:rFonts w:ascii="Times New Roman"/>
          <w:b/>
          <w:i w:val="false"/>
          <w:color w:val="000000"/>
        </w:rPr>
        <w:t xml:space="preserve"> 
1. Негізгі ұғымдар</w:t>
      </w:r>
    </w:p>
    <w:bookmarkEnd w:id="3"/>
    <w:bookmarkStart w:name="z15" w:id="4"/>
    <w:p>
      <w:pPr>
        <w:spacing w:after="0"/>
        <w:ind w:left="0"/>
        <w:jc w:val="both"/>
      </w:pPr>
      <w:r>
        <w:rPr>
          <w:rFonts w:ascii="Times New Roman"/>
          <w:b w:val="false"/>
          <w:i w:val="false"/>
          <w:color w:val="000000"/>
          <w:sz w:val="28"/>
        </w:rPr>
        <w:t>
      1. Осы "Қамқоршылық және қорғаншылық бойынша анықтама беру" жөніндегі мемлекеттік қызмет көрсету регламентінде (бұдан әрі - Регламент)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атқарушы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жауапты уәкілетті органның – қызметтік нұсқаулық аудандық, қалалық білім бөлімдерінің жауапты қызметкеріне жүктелген;</w:t>
      </w:r>
      <w:r>
        <w:br/>
      </w:r>
      <w:r>
        <w:rPr>
          <w:rFonts w:ascii="Times New Roman"/>
          <w:b w:val="false"/>
          <w:i w:val="false"/>
          <w:color w:val="000000"/>
          <w:sz w:val="28"/>
        </w:rPr>
        <w:t>
</w:t>
      </w:r>
      <w:r>
        <w:rPr>
          <w:rFonts w:ascii="Times New Roman"/>
          <w:b w:val="false"/>
          <w:i w:val="false"/>
          <w:color w:val="000000"/>
          <w:sz w:val="28"/>
        </w:rPr>
        <w:t>
      4) уәкілетті органның бастығы – аудандық, қалалық білім бөлімдерінің бастығы;</w:t>
      </w:r>
      <w:r>
        <w:br/>
      </w:r>
      <w:r>
        <w:rPr>
          <w:rFonts w:ascii="Times New Roman"/>
          <w:b w:val="false"/>
          <w:i w:val="false"/>
          <w:color w:val="000000"/>
          <w:sz w:val="28"/>
        </w:rPr>
        <w:t>
</w:t>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6) ХҚКО инспекторы – тұтынушылардан құжаттарды қабылдайтын қызметкер; 7) ХҚКО жинақтау бөлімінің инспекторы – құжаттарды қабылдап және арнайы комиссияның жұмысшы органына тапсыратын қызметкер.</w:t>
      </w:r>
    </w:p>
    <w:bookmarkEnd w:id="4"/>
    <w:bookmarkStart w:name="z22" w:id="5"/>
    <w:p>
      <w:pPr>
        <w:spacing w:after="0"/>
        <w:ind w:left="0"/>
        <w:jc w:val="left"/>
      </w:pPr>
      <w:r>
        <w:rPr>
          <w:rFonts w:ascii="Times New Roman"/>
          <w:b/>
          <w:i w:val="false"/>
          <w:color w:val="000000"/>
        </w:rPr>
        <w:t xml:space="preserve"> 
2. Жалпы ережелер</w:t>
      </w:r>
    </w:p>
    <w:bookmarkEnd w:id="5"/>
    <w:bookmarkStart w:name="z23" w:id="6"/>
    <w:p>
      <w:pPr>
        <w:spacing w:after="0"/>
        <w:ind w:left="0"/>
        <w:jc w:val="both"/>
      </w:pPr>
      <w:r>
        <w:rPr>
          <w:rFonts w:ascii="Times New Roman"/>
          <w:b w:val="false"/>
          <w:i w:val="false"/>
          <w:color w:val="000000"/>
          <w:sz w:val="28"/>
        </w:rPr>
        <w:t>
      2. Осы мемлекеттік қызметтің регламенті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 тарапынан және балама негізінде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ХҚКО арқылы көрсетіледі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1998 жылғы 17 желтоқсандағы "Неке және отбасы туралы"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111-баптары</w:t>
      </w:r>
      <w:r>
        <w:rPr>
          <w:rFonts w:ascii="Times New Roman"/>
          <w:b w:val="false"/>
          <w:i w:val="false"/>
          <w:color w:val="000000"/>
          <w:sz w:val="28"/>
        </w:rPr>
        <w:t>, Қазақстан Республикасы Үкіметінің 1999 жылғы 9 қыркүйектегі "Қазақстан Республикасының қамқорлық және қорғаншылық органдары, патронат туралы Қаулыларын және ата-аналарының қамқорлығынсыз қалған балаларды орталықтандырылған есепке қою Ережелерін бекіту туралы" N 1346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2010 жылғы 26 ақпандағы N 140 қаулысымен бекітілген "Қорғаншылық және қамқоршылық жөнінде анықтама беру" мемлекеттік қызмет стандартына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көрсету нәтижесі Қазақстан Республикасы Үкіметінің 2010 жылғы 26 ақпандағы N 140 қаулысымен бекітілген "Қорғаншылық және қамқоршылық жөнінде анықтама беру" мемлекеттік қызмет стандартының 5 тармағына немесе қызмет көрсетуден бас тарту туралы жазбаша түрде дәлелді жауап беру болып табылады.</w:t>
      </w:r>
    </w:p>
    <w:bookmarkEnd w:id="6"/>
    <w:bookmarkStart w:name="z29" w:id="7"/>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7"/>
    <w:bookmarkStart w:name="z30" w:id="8"/>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стандартының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кеңсесі тұтынушының өтінішін тіркейді уақыты мен күні; көрсетілетін қызмет түрі; тапсырылған құжаттардің тізімі;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қорғаншылық және қамқоршылық жөнінде анықтама алу үшін құқығын анықтауға ұсынылған құжаттарды қарастырып, қорғаншылық және қамқоршылық жөнінде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кеңсесі тұтынушыға құжатты жолдайды.</w:t>
      </w:r>
      <w:r>
        <w:br/>
      </w:r>
      <w:r>
        <w:rPr>
          <w:rFonts w:ascii="Times New Roman"/>
          <w:b w:val="false"/>
          <w:i w:val="false"/>
          <w:color w:val="000000"/>
          <w:sz w:val="28"/>
        </w:rPr>
        <w:t>
      Тұтынушыдан мемлекеттік қызмет көрсетуге өтініш алғаннан бастап мемлекеттік қызметтің нәтижесін ұсынғанға дейінгі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ХҚКО-на өтініш білдіреді;</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өтінішін тіркейді уақыты мен күні; көрсетілетін қызмет түрі; тапсырылған құжаттардің тізімі; дайын құжаттарды алатын күні мен уақыты,орны; құжаттарды рәсімдеуге өтініш қабылдаған орталық инспекторының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ХҚКО-ның инспекторы уәкілетті органның кеңсесіне құжаттарды өткізеді. Мемлекеттік қызмет көрсету процессінде құжаттардың орындалуын көру бағытында Орталықтан уәкілетті органға жіберілген құжаттар дерегі Сканер штрихкоды негізінде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кеңсесі Орталықтың ақпараттық жүйесінде белгілеп (егер де уәкілетті органның өз ақпараттық жүйесі болмаған жағдайда) және қабылданған құжаттарды тіркеп, уәкілетті орган басшысына қарастыруға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қорғаншылық және қамқоршылық жөнінде анықтама алу үшін құқығын анықтауға ұсынылған құжаттарды қарастырып, қорғаншылық және қамқоршылық жөнінде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 қызметкері мемлекеттік қызмет көрсетудің қорытындысын Орталыққа жібереді сонымен қатар Орталықтың ақпараттық жүйесінде белгілейді (егер де уәкілетті органның өз ақпараттық жүйесі болмаған жағдайда).</w:t>
      </w:r>
      <w:r>
        <w:br/>
      </w:r>
      <w:r>
        <w:rPr>
          <w:rFonts w:ascii="Times New Roman"/>
          <w:b w:val="false"/>
          <w:i w:val="false"/>
          <w:color w:val="000000"/>
          <w:sz w:val="28"/>
        </w:rPr>
        <w:t>
      Уәкілетті органнан мемлекеттік қызмет көрсетудің дайын қорытындысын қабылдау кезде Орталықта құжаттар Сканер штрихкодының көмегімен белгіленеді.</w:t>
      </w:r>
      <w:r>
        <w:br/>
      </w:r>
      <w:r>
        <w:rPr>
          <w:rFonts w:ascii="Times New Roman"/>
          <w:b w:val="false"/>
          <w:i w:val="false"/>
          <w:color w:val="000000"/>
          <w:sz w:val="28"/>
        </w:rPr>
        <w:t>
</w:t>
      </w:r>
      <w:r>
        <w:rPr>
          <w:rFonts w:ascii="Times New Roman"/>
          <w:b w:val="false"/>
          <w:i w:val="false"/>
          <w:color w:val="000000"/>
          <w:sz w:val="28"/>
        </w:rPr>
        <w:t>
      8) ХҚКО-ның инспекторы тұтынушыға хабарландыруды немесе қызметтің көрсетілмейтіндігі туралы жазбаша дәйектелген жауапты береді.</w:t>
      </w:r>
      <w:r>
        <w:br/>
      </w:r>
      <w:r>
        <w:rPr>
          <w:rFonts w:ascii="Times New Roman"/>
          <w:b w:val="false"/>
          <w:i w:val="false"/>
          <w:color w:val="000000"/>
          <w:sz w:val="28"/>
        </w:rPr>
        <w:t>
</w:t>
      </w:r>
      <w:r>
        <w:rPr>
          <w:rFonts w:ascii="Times New Roman"/>
          <w:b w:val="false"/>
          <w:i w:val="false"/>
          <w:color w:val="000000"/>
          <w:sz w:val="28"/>
        </w:rPr>
        <w:t>
      12. Уәкілетті органға және ХҚКО арқылы мемлекеттік қызмет көрсету үшін өтініш қабылдайтын тұлғалардың минималды саны бір қызметкерді құрайды.</w:t>
      </w:r>
    </w:p>
    <w:bookmarkEnd w:id="8"/>
    <w:bookmarkStart w:name="z49" w:id="9"/>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қызметтердің) тәртібінің сипаттамасы</w:t>
      </w:r>
    </w:p>
    <w:bookmarkEnd w:id="9"/>
    <w:bookmarkStart w:name="z50" w:id="10"/>
    <w:p>
      <w:pPr>
        <w:spacing w:after="0"/>
        <w:ind w:left="0"/>
        <w:jc w:val="both"/>
      </w:pPr>
      <w:r>
        <w:rPr>
          <w:rFonts w:ascii="Times New Roman"/>
          <w:b w:val="false"/>
          <w:i w:val="false"/>
          <w:color w:val="000000"/>
          <w:sz w:val="28"/>
        </w:rPr>
        <w:t>
      13. Құжаттарды уәкілетті органның қызметкері қабылдайды.</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ұсынылған құжаттарды тексереді.</w:t>
      </w:r>
      <w:r>
        <w:br/>
      </w:r>
      <w:r>
        <w:rPr>
          <w:rFonts w:ascii="Times New Roman"/>
          <w:b w:val="false"/>
          <w:i w:val="false"/>
          <w:color w:val="000000"/>
          <w:sz w:val="28"/>
        </w:rPr>
        <w:t>
      Уәкілетті органның жауапты қызметкері тұтынушыға құжаттарды қабылдаған тұлғаның аты-жөні, тіркелген күні көрсетілген қолхат береді.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 функционалдық бірліктер тартылған (бұдан әрі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әр әкімшілік әрекет (процедурасы) көрсетіле отырып, кесте түрінде сипатталған.</w:t>
      </w:r>
    </w:p>
    <w:bookmarkEnd w:id="10"/>
    <w:bookmarkStart w:name="z60" w:id="11"/>
    <w:p>
      <w:pPr>
        <w:spacing w:after="0"/>
        <w:ind w:left="0"/>
        <w:jc w:val="left"/>
      </w:pPr>
      <w:r>
        <w:rPr>
          <w:rFonts w:ascii="Times New Roman"/>
          <w:b/>
          <w:i w:val="false"/>
          <w:color w:val="000000"/>
        </w:rPr>
        <w:t xml:space="preserve"> 
5. Мемлекеттік қызметті көрсететін лауазымды тұлғалардың</w:t>
      </w:r>
      <w:r>
        <w:br/>
      </w:r>
      <w:r>
        <w:rPr>
          <w:rFonts w:ascii="Times New Roman"/>
          <w:b/>
          <w:i w:val="false"/>
          <w:color w:val="000000"/>
        </w:rPr>
        <w:t>
жауапкершіліктері</w:t>
      </w:r>
    </w:p>
    <w:bookmarkEnd w:id="11"/>
    <w:bookmarkStart w:name="z61" w:id="12"/>
    <w:p>
      <w:pPr>
        <w:spacing w:after="0"/>
        <w:ind w:left="0"/>
        <w:jc w:val="both"/>
      </w:pPr>
      <w:r>
        <w:rPr>
          <w:rFonts w:ascii="Times New Roman"/>
          <w:b w:val="false"/>
          <w:i w:val="false"/>
          <w:color w:val="000000"/>
          <w:sz w:val="28"/>
        </w:rPr>
        <w:t>
      18. Уәкілетті органның басшысы мемлекеттік қызметті көрсететін жауапты тұлға болып табылады.</w:t>
      </w:r>
      <w:r>
        <w:br/>
      </w:r>
      <w:r>
        <w:rPr>
          <w:rFonts w:ascii="Times New Roman"/>
          <w:b w:val="false"/>
          <w:i w:val="false"/>
          <w:color w:val="000000"/>
          <w:sz w:val="28"/>
        </w:rPr>
        <w:t>
      Қазақстан Республикасының заңнамалық актілеріне сәйкес, мемлекеттік қызметтің белгіленген мерзімде көрсетілуін Уәкілетті органның басшысы жауапты болады.</w:t>
      </w:r>
      <w:r>
        <w:br/>
      </w:r>
      <w:r>
        <w:rPr>
          <w:rFonts w:ascii="Times New Roman"/>
          <w:b w:val="false"/>
          <w:i w:val="false"/>
          <w:color w:val="000000"/>
          <w:sz w:val="28"/>
        </w:rPr>
        <w:t>
__________________________________________________________</w:t>
      </w:r>
    </w:p>
    <w:bookmarkEnd w:id="12"/>
    <w:bookmarkStart w:name="z62" w:id="13"/>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3"/>
    <w:bookmarkStart w:name="z63" w:id="14"/>
    <w:p>
      <w:pPr>
        <w:spacing w:after="0"/>
        <w:ind w:left="0"/>
        <w:jc w:val="left"/>
      </w:pPr>
      <w:r>
        <w:rPr>
          <w:rFonts w:ascii="Times New Roman"/>
          <w:b/>
          <w:i w:val="false"/>
          <w:color w:val="000000"/>
        </w:rPr>
        <w:t xml:space="preserve"> 
Мемлекеттік қызмет көрсету жөніндегі Халыққа қызмет көрсету</w:t>
      </w:r>
      <w:r>
        <w:br/>
      </w:r>
      <w:r>
        <w:rPr>
          <w:rFonts w:ascii="Times New Roman"/>
          <w:b/>
          <w:i w:val="false"/>
          <w:color w:val="000000"/>
        </w:rPr>
        <w:t>
орталықтарының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1"/>
        <w:gridCol w:w="4173"/>
        <w:gridCol w:w="4029"/>
      </w:tblGrid>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телефоны (тікелей/қабылдау)</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ХҚКО-ның Алматы облысы бойынша" РМК филиалы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p>
          <w:p>
            <w:pPr>
              <w:spacing w:after="20"/>
              <w:ind w:left="20"/>
              <w:jc w:val="both"/>
            </w:pPr>
            <w:r>
              <w:rPr>
                <w:rFonts w:ascii="Times New Roman"/>
                <w:b w:val="false"/>
                <w:i w:val="false"/>
                <w:color w:val="000000"/>
                <w:sz w:val="20"/>
              </w:rPr>
              <w:t>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6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көшесі,20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 Алпысбаев көшесі,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көшесі, 63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 Бижанов көшесі, 25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 8(72773) 9-18-20</w:t>
            </w:r>
          </w:p>
        </w:tc>
      </w:tr>
      <w:tr>
        <w:trPr>
          <w:trHeight w:val="9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көшесі, 314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4-54-71 8(72775) 4-54-69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 Бижанов көшесі, 100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Мажитов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 Тәуелсіздік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 Вокзал көшесі,6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 Тыңдала көшесі, 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 Қонаев көшесі, 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Жангозин көшесі, 38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p>
          <w:p>
            <w:pPr>
              <w:spacing w:after="20"/>
              <w:ind w:left="20"/>
              <w:jc w:val="both"/>
            </w:pPr>
            <w:r>
              <w:rPr>
                <w:rFonts w:ascii="Times New Roman"/>
                <w:b w:val="false"/>
                <w:i w:val="false"/>
                <w:color w:val="000000"/>
                <w:sz w:val="20"/>
              </w:rPr>
              <w:t>8(72771) 2-56-96</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кенті, Рысқұлов көшесі,129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көшесі,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 8(72834) 2-20-92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6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көшесі,45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 8(72838) 2-16-18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көшесі,41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 Сейфуллин көшесі,34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 8(72839) 2-37-14</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 8(72777) 2-20-82 8(72777) 2-18-78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 Райымбек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8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көшесі, 53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 8(72774) 2-21-43 8(72774) 2-21-33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 Школьный көшесі, 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көшесі, 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 8(72835) 4-35-18</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Қасымбек көшесі, 35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 8(72778) 2-43-31 8(72778) 2-43-32</w:t>
            </w:r>
          </w:p>
        </w:tc>
      </w:tr>
    </w:tbl>
    <w:p>
      <w:pPr>
        <w:spacing w:after="0"/>
        <w:ind w:left="0"/>
        <w:jc w:val="both"/>
      </w:pPr>
      <w:r>
        <w:rPr>
          <w:rFonts w:ascii="Times New Roman"/>
          <w:b w:val="false"/>
          <w:i w:val="false"/>
          <w:color w:val="000000"/>
          <w:sz w:val="28"/>
        </w:rPr>
        <w:t>________________________________________________________________</w:t>
      </w:r>
    </w:p>
    <w:bookmarkStart w:name="z64" w:id="1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5"/>
    <w:bookmarkStart w:name="z65" w:id="16"/>
    <w:p>
      <w:pPr>
        <w:spacing w:after="0"/>
        <w:ind w:left="0"/>
        <w:jc w:val="left"/>
      </w:pPr>
      <w:r>
        <w:rPr>
          <w:rFonts w:ascii="Times New Roman"/>
          <w:b/>
          <w:i w:val="false"/>
          <w:color w:val="000000"/>
        </w:rPr>
        <w:t xml:space="preserve"> 
Мемлекеттік қызмет көрсету жөнінде уәкілетті органдардың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872"/>
        <w:gridCol w:w="3354"/>
        <w:gridCol w:w="1849"/>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үй</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8-728-32 - 2-15-80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Жеңіс көшесі, 148</w:t>
            </w:r>
            <w:r>
              <w:br/>
            </w:r>
            <w:r>
              <w:rPr>
                <w:rFonts w:ascii="Times New Roman"/>
                <w:b w:val="false"/>
                <w:i w:val="false"/>
                <w:color w:val="000000"/>
                <w:sz w:val="20"/>
              </w:rPr>
              <w:t>
Индекс: 040200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2-10-30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Д.Қонаев көшесі,</w:t>
            </w:r>
            <w:r>
              <w:br/>
            </w:r>
            <w:r>
              <w:rPr>
                <w:rFonts w:ascii="Times New Roman"/>
                <w:b w:val="false"/>
                <w:i w:val="false"/>
                <w:color w:val="000000"/>
                <w:sz w:val="20"/>
              </w:rPr>
              <w:t>
72 үй Индекс: 040300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91111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51 үй</w:t>
            </w:r>
          </w:p>
          <w:p>
            <w:pPr>
              <w:spacing w:after="20"/>
              <w:ind w:left="20"/>
              <w:jc w:val="both"/>
            </w:pPr>
            <w:r>
              <w:rPr>
                <w:rFonts w:ascii="Times New Roman"/>
                <w:b w:val="false"/>
                <w:i w:val="false"/>
                <w:color w:val="000000"/>
                <w:sz w:val="20"/>
              </w:rPr>
              <w:t xml:space="preserve">Индекс: 040400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4-15-50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Оразбекова көшесі, 31 үй </w:t>
            </w:r>
          </w:p>
          <w:p>
            <w:pPr>
              <w:spacing w:after="20"/>
              <w:ind w:left="20"/>
              <w:jc w:val="both"/>
            </w:pPr>
            <w:r>
              <w:rPr>
                <w:rFonts w:ascii="Times New Roman"/>
                <w:b w:val="false"/>
                <w:i w:val="false"/>
                <w:color w:val="000000"/>
                <w:sz w:val="20"/>
              </w:rPr>
              <w:t xml:space="preserve">Индекс: 040500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3-12-00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ауданы, Жамбыл ауданы, Абай көшесі, 47 үй</w:t>
            </w:r>
          </w:p>
          <w:p>
            <w:pPr>
              <w:spacing w:after="20"/>
              <w:ind w:left="20"/>
              <w:jc w:val="both"/>
            </w:pPr>
            <w:r>
              <w:rPr>
                <w:rFonts w:ascii="Times New Roman"/>
                <w:b w:val="false"/>
                <w:i w:val="false"/>
                <w:color w:val="000000"/>
                <w:sz w:val="20"/>
              </w:rPr>
              <w:t>Индекс: 040600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2-26-71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Өтеген батыр кенті, Титов көшесі, 33 "а" үй </w:t>
            </w:r>
          </w:p>
          <w:p>
            <w:pPr>
              <w:spacing w:after="20"/>
              <w:ind w:left="20"/>
              <w:jc w:val="both"/>
            </w:pPr>
            <w:r>
              <w:rPr>
                <w:rFonts w:ascii="Times New Roman"/>
                <w:b w:val="false"/>
                <w:i w:val="false"/>
                <w:color w:val="000000"/>
                <w:sz w:val="20"/>
              </w:rPr>
              <w:t>Индекс: 040700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8-727-52- 2-35-05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w:t>
            </w:r>
          </w:p>
          <w:p>
            <w:pPr>
              <w:spacing w:after="20"/>
              <w:ind w:left="20"/>
              <w:jc w:val="both"/>
            </w:pPr>
            <w:r>
              <w:rPr>
                <w:rFonts w:ascii="Times New Roman"/>
                <w:b w:val="false"/>
                <w:i w:val="false"/>
                <w:color w:val="000000"/>
                <w:sz w:val="20"/>
              </w:rPr>
              <w:t xml:space="preserve">13 үй </w:t>
            </w:r>
          </w:p>
          <w:p>
            <w:pPr>
              <w:spacing w:after="20"/>
              <w:ind w:left="20"/>
              <w:jc w:val="both"/>
            </w:pPr>
            <w:r>
              <w:rPr>
                <w:rFonts w:ascii="Times New Roman"/>
                <w:b w:val="false"/>
                <w:i w:val="false"/>
                <w:color w:val="000000"/>
                <w:sz w:val="20"/>
              </w:rPr>
              <w:t>Индекс: 040800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4-22-65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ауданы,Үштөбе қаласы, Құсмолданов көшесі, 21 үй </w:t>
            </w:r>
          </w:p>
          <w:p>
            <w:pPr>
              <w:spacing w:after="20"/>
              <w:ind w:left="20"/>
              <w:jc w:val="both"/>
            </w:pPr>
            <w:r>
              <w:rPr>
                <w:rFonts w:ascii="Times New Roman"/>
                <w:b w:val="false"/>
                <w:i w:val="false"/>
                <w:color w:val="000000"/>
                <w:sz w:val="20"/>
              </w:rPr>
              <w:t>Индекс: 041100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2-15-36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Қаскелең қаласы, Қарасай батыр көшесі, 31 үй </w:t>
            </w:r>
          </w:p>
          <w:p>
            <w:pPr>
              <w:spacing w:after="20"/>
              <w:ind w:left="20"/>
              <w:jc w:val="both"/>
            </w:pPr>
            <w:r>
              <w:rPr>
                <w:rFonts w:ascii="Times New Roman"/>
                <w:b w:val="false"/>
                <w:i w:val="false"/>
                <w:color w:val="000000"/>
                <w:sz w:val="20"/>
              </w:rPr>
              <w:t>Индекс: 040900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2-10-80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үй</w:t>
            </w:r>
          </w:p>
          <w:p>
            <w:pPr>
              <w:spacing w:after="20"/>
              <w:ind w:left="20"/>
              <w:jc w:val="both"/>
            </w:pPr>
            <w:r>
              <w:rPr>
                <w:rFonts w:ascii="Times New Roman"/>
                <w:b w:val="false"/>
                <w:i w:val="false"/>
                <w:color w:val="000000"/>
                <w:sz w:val="20"/>
              </w:rPr>
              <w:t>Индекс: 041000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3-14-34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 үй</w:t>
            </w:r>
          </w:p>
          <w:p>
            <w:pPr>
              <w:spacing w:after="20"/>
              <w:ind w:left="20"/>
              <w:jc w:val="both"/>
            </w:pPr>
            <w:r>
              <w:rPr>
                <w:rFonts w:ascii="Times New Roman"/>
                <w:b w:val="false"/>
                <w:i w:val="false"/>
                <w:color w:val="000000"/>
                <w:sz w:val="20"/>
              </w:rPr>
              <w:t>Индекс: 041200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2-02-95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Розыбакиев көшесі,22</w:t>
            </w:r>
          </w:p>
          <w:p>
            <w:pPr>
              <w:spacing w:after="20"/>
              <w:ind w:left="20"/>
              <w:jc w:val="both"/>
            </w:pPr>
            <w:r>
              <w:rPr>
                <w:rFonts w:ascii="Times New Roman"/>
                <w:b w:val="false"/>
                <w:i w:val="false"/>
                <w:color w:val="000000"/>
                <w:sz w:val="20"/>
              </w:rPr>
              <w:t>Индекс: 041300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5-07-69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селосы, Б.Момышұлы көшесі, 19 үй</w:t>
            </w:r>
          </w:p>
          <w:p>
            <w:pPr>
              <w:spacing w:after="20"/>
              <w:ind w:left="20"/>
              <w:jc w:val="both"/>
            </w:pPr>
            <w:r>
              <w:rPr>
                <w:rFonts w:ascii="Times New Roman"/>
                <w:b w:val="false"/>
                <w:i w:val="false"/>
                <w:color w:val="000000"/>
                <w:sz w:val="20"/>
              </w:rPr>
              <w:t>Индекс: 041400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2-12-52</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қаласы, Тынышбаев көшесі, </w:t>
            </w:r>
          </w:p>
          <w:p>
            <w:pPr>
              <w:spacing w:after="20"/>
              <w:ind w:left="20"/>
              <w:jc w:val="both"/>
            </w:pPr>
            <w:r>
              <w:rPr>
                <w:rFonts w:ascii="Times New Roman"/>
                <w:b w:val="false"/>
                <w:i w:val="false"/>
                <w:color w:val="000000"/>
                <w:sz w:val="20"/>
              </w:rPr>
              <w:t xml:space="preserve">8 үй </w:t>
            </w:r>
          </w:p>
          <w:p>
            <w:pPr>
              <w:spacing w:after="20"/>
              <w:ind w:left="20"/>
              <w:jc w:val="both"/>
            </w:pPr>
            <w:r>
              <w:rPr>
                <w:rFonts w:ascii="Times New Roman"/>
                <w:b w:val="false"/>
                <w:i w:val="false"/>
                <w:color w:val="000000"/>
                <w:sz w:val="20"/>
              </w:rPr>
              <w:t>Индекс: 041500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2-27-39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Абая көшесі, 256 үй </w:t>
            </w:r>
          </w:p>
          <w:p>
            <w:pPr>
              <w:spacing w:after="20"/>
              <w:ind w:left="20"/>
              <w:jc w:val="both"/>
            </w:pPr>
            <w:r>
              <w:rPr>
                <w:rFonts w:ascii="Times New Roman"/>
                <w:b w:val="false"/>
                <w:i w:val="false"/>
                <w:color w:val="000000"/>
                <w:sz w:val="20"/>
              </w:rPr>
              <w:t>Индекс: 040000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27-10-00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 үй</w:t>
            </w:r>
          </w:p>
          <w:p>
            <w:pPr>
              <w:spacing w:after="20"/>
              <w:ind w:left="20"/>
              <w:jc w:val="both"/>
            </w:pPr>
            <w:r>
              <w:rPr>
                <w:rFonts w:ascii="Times New Roman"/>
                <w:b w:val="false"/>
                <w:i w:val="false"/>
                <w:color w:val="000000"/>
                <w:sz w:val="20"/>
              </w:rPr>
              <w:t>Индекс: 041600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2-25-06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Абылай хан көшесі, </w:t>
            </w:r>
          </w:p>
          <w:p>
            <w:pPr>
              <w:spacing w:after="20"/>
              <w:ind w:left="20"/>
              <w:jc w:val="both"/>
            </w:pPr>
            <w:r>
              <w:rPr>
                <w:rFonts w:ascii="Times New Roman"/>
                <w:b w:val="false"/>
                <w:i w:val="false"/>
                <w:color w:val="000000"/>
                <w:sz w:val="20"/>
              </w:rPr>
              <w:t>Индекс: 041700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4-25-24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селосы, К. Исламова көшесі, 70 "а" үй</w:t>
            </w:r>
          </w:p>
          <w:p>
            <w:pPr>
              <w:spacing w:after="20"/>
              <w:ind w:left="20"/>
              <w:jc w:val="both"/>
            </w:pPr>
            <w:r>
              <w:rPr>
                <w:rFonts w:ascii="Times New Roman"/>
                <w:b w:val="false"/>
                <w:i w:val="false"/>
                <w:color w:val="000000"/>
                <w:sz w:val="20"/>
              </w:rPr>
              <w:t>Индекс: 0418000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 - 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2-28-25</w:t>
            </w:r>
          </w:p>
        </w:tc>
      </w:tr>
    </w:tbl>
    <w:p>
      <w:pPr>
        <w:spacing w:after="0"/>
        <w:ind w:left="0"/>
        <w:jc w:val="both"/>
      </w:pPr>
      <w:r>
        <w:rPr>
          <w:rFonts w:ascii="Times New Roman"/>
          <w:b w:val="false"/>
          <w:i w:val="false"/>
          <w:color w:val="000000"/>
          <w:sz w:val="28"/>
        </w:rPr>
        <w:t>_______________________________________________________________</w:t>
      </w:r>
    </w:p>
    <w:bookmarkStart w:name="z66" w:id="1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17"/>
    <w:bookmarkStart w:name="z67" w:id="18"/>
    <w:p>
      <w:pPr>
        <w:spacing w:after="0"/>
        <w:ind w:left="0"/>
        <w:jc w:val="left"/>
      </w:pPr>
      <w:r>
        <w:rPr>
          <w:rFonts w:ascii="Times New Roman"/>
          <w:b/>
          <w:i w:val="false"/>
          <w:color w:val="000000"/>
        </w:rPr>
        <w:t xml:space="preserve"> 
Әкімшілік әрекеттердің (үдерістердің) реттілігі және өзара</w:t>
      </w:r>
      <w:r>
        <w:br/>
      </w:r>
      <w:r>
        <w:rPr>
          <w:rFonts w:ascii="Times New Roman"/>
          <w:b/>
          <w:i w:val="false"/>
          <w:color w:val="000000"/>
        </w:rPr>
        <w:t>
байланысын сипаттау</w:t>
      </w:r>
    </w:p>
    <w:bookmarkEnd w:id="18"/>
    <w:bookmarkStart w:name="z68" w:id="19"/>
    <w:p>
      <w:pPr>
        <w:spacing w:after="0"/>
        <w:ind w:left="0"/>
        <w:jc w:val="left"/>
      </w:pPr>
      <w:r>
        <w:rPr>
          <w:rFonts w:ascii="Times New Roman"/>
          <w:b/>
          <w:i w:val="false"/>
          <w:color w:val="000000"/>
        </w:rPr>
        <w:t xml:space="preserve"> 
1-кесте. ҚФБ әрекеттерін сипаттау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3315"/>
        <w:gridCol w:w="2965"/>
        <w:gridCol w:w="3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3428"/>
        <w:gridCol w:w="3171"/>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(барысы, жұмыстардың легі)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немесе хабарлама дайындау</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453"/>
        <w:gridCol w:w="3833"/>
        <w:gridCol w:w="259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 легі)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қамқоршылық және қорғаншылық бойынша анықтамаларды немесе дәлелді бас тартуларды беру кітабына тіркеу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 тарту беру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 тартуды табыстау жөнінде қолхат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 туралы қолхат</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69" w:id="20"/>
    <w:p>
      <w:pPr>
        <w:spacing w:after="0"/>
        <w:ind w:left="0"/>
        <w:jc w:val="both"/>
      </w:pPr>
      <w:r>
        <w:rPr>
          <w:rFonts w:ascii="Times New Roman"/>
          <w:b w:val="false"/>
          <w:i w:val="false"/>
          <w:color w:val="000000"/>
          <w:sz w:val="28"/>
        </w:rPr>
        <w:t>
</w:t>
      </w:r>
      <w:r>
        <w:rPr>
          <w:rFonts w:ascii="Times New Roman"/>
          <w:b/>
          <w:i w:val="false"/>
          <w:color w:val="000000"/>
          <w:sz w:val="28"/>
        </w:rPr>
        <w:t>2-кесте. Қолдану нұсқасы. Негізгі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0"/>
        <w:gridCol w:w="4060"/>
        <w:gridCol w:w="4020"/>
      </w:tblGrid>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Бұрыштама қою</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әрекет </w:t>
            </w:r>
          </w:p>
          <w:p>
            <w:pPr>
              <w:spacing w:after="20"/>
              <w:ind w:left="20"/>
              <w:jc w:val="both"/>
            </w:pPr>
            <w:r>
              <w:rPr>
                <w:rFonts w:ascii="Times New Roman"/>
                <w:b w:val="false"/>
                <w:i w:val="false"/>
                <w:color w:val="000000"/>
                <w:sz w:val="20"/>
              </w:rPr>
              <w:t xml:space="preserve">Құжаттарды қарастыру, хабарламаны рәсімдеу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Хабарламаға қол қою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хабарламаны орталыққа немесе тұтынушыға жіберу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xml:space="preserve">
Орталықта тұтынушыға хабарлама беру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1"/>
    <w:p>
      <w:pPr>
        <w:spacing w:after="0"/>
        <w:ind w:left="0"/>
        <w:jc w:val="both"/>
      </w:pPr>
      <w:r>
        <w:rPr>
          <w:rFonts w:ascii="Times New Roman"/>
          <w:b w:val="false"/>
          <w:i w:val="false"/>
          <w:color w:val="000000"/>
          <w:sz w:val="28"/>
        </w:rPr>
        <w:t>
</w:t>
      </w:r>
      <w:r>
        <w:rPr>
          <w:rFonts w:ascii="Times New Roman"/>
          <w:b/>
          <w:i w:val="false"/>
          <w:color w:val="000000"/>
          <w:sz w:val="28"/>
        </w:rPr>
        <w:t>2-кесте Қолдану нұсқасы. Балама үдеріс.</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4150"/>
        <w:gridCol w:w="3824"/>
      </w:tblGrid>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Бұрыштама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әрекет </w:t>
            </w:r>
          </w:p>
          <w:p>
            <w:pPr>
              <w:spacing w:after="20"/>
              <w:ind w:left="20"/>
              <w:jc w:val="both"/>
            </w:pPr>
            <w:r>
              <w:rPr>
                <w:rFonts w:ascii="Times New Roman"/>
                <w:b w:val="false"/>
                <w:i w:val="false"/>
                <w:color w:val="000000"/>
                <w:sz w:val="20"/>
              </w:rPr>
              <w:t xml:space="preserve">Құжатты қарастыру, дәлелді бастарту рәсімдеу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дәлелді бас тартуға қол қою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Орталық немесе тұтынушыға дәлелді бас тартуды жіберу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әрекет Тұтынушыға Орталықта дәлелді бас тартуды беру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w:t>
      </w:r>
    </w:p>
    <w:bookmarkStart w:name="z71" w:id="2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22"/>
    <w:bookmarkStart w:name="z72" w:id="23"/>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23"/>
    <w:bookmarkStart w:name="z73" w:id="24"/>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24"/>
    <w:p>
      <w:pPr>
        <w:spacing w:after="0"/>
        <w:ind w:left="0"/>
        <w:jc w:val="both"/>
      </w:pPr>
      <w:r>
        <w:drawing>
          <wp:inline distT="0" distB="0" distL="0" distR="0">
            <wp:extent cx="90932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93200" cy="6578600"/>
                    </a:xfrm>
                    <a:prstGeom prst="rect">
                      <a:avLst/>
                    </a:prstGeom>
                  </pic:spPr>
                </pic:pic>
              </a:graphicData>
            </a:graphic>
          </wp:inline>
        </w:drawing>
      </w:r>
    </w:p>
    <w:bookmarkStart w:name="z74" w:id="25"/>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25"/>
    <w:bookmarkStart w:name="z75" w:id="26"/>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26"/>
    <w:p>
      <w:pPr>
        <w:spacing w:after="0"/>
        <w:ind w:left="0"/>
        <w:jc w:val="both"/>
      </w:pPr>
      <w:r>
        <w:drawing>
          <wp:inline distT="0" distB="0" distL="0" distR="0">
            <wp:extent cx="132842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84200" cy="6883400"/>
                    </a:xfrm>
                    <a:prstGeom prst="rect">
                      <a:avLst/>
                    </a:prstGeom>
                  </pic:spPr>
                </pic:pic>
              </a:graphicData>
            </a:graphic>
          </wp:inline>
        </w:drawing>
      </w:r>
    </w:p>
    <w:bookmarkStart w:name="z76" w:id="2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86 қаулысымен бекітілген</w:t>
      </w:r>
    </w:p>
    <w:bookmarkEnd w:id="27"/>
    <w:bookmarkStart w:name="z78" w:id="28"/>
    <w:p>
      <w:pPr>
        <w:spacing w:after="0"/>
        <w:ind w:left="0"/>
        <w:jc w:val="left"/>
      </w:pPr>
      <w:r>
        <w:rPr>
          <w:rFonts w:ascii="Times New Roman"/>
          <w:b/>
          <w:i w:val="false"/>
          <w:color w:val="000000"/>
        </w:rPr>
        <w:t xml:space="preserve"> 
"Кәмелетке толмаған балаларға тиесiлi тұрғын үй алаңын</w:t>
      </w:r>
      <w:r>
        <w:br/>
      </w:r>
      <w:r>
        <w:rPr>
          <w:rFonts w:ascii="Times New Roman"/>
          <w:b/>
          <w:i w:val="false"/>
          <w:color w:val="000000"/>
        </w:rPr>
        <w:t>
айырбастауға немесе сатуға рұқсат беру үшiн нотариалды кеңсеге</w:t>
      </w:r>
      <w:r>
        <w:br/>
      </w:r>
      <w:r>
        <w:rPr>
          <w:rFonts w:ascii="Times New Roman"/>
          <w:b/>
          <w:i w:val="false"/>
          <w:color w:val="000000"/>
        </w:rPr>
        <w:t>
анықтамалар беру" мемлекеттiк қызмет регламенті</w:t>
      </w:r>
    </w:p>
    <w:bookmarkEnd w:id="28"/>
    <w:bookmarkStart w:name="z77" w:id="29"/>
    <w:p>
      <w:pPr>
        <w:spacing w:after="0"/>
        <w:ind w:left="0"/>
        <w:jc w:val="left"/>
      </w:pPr>
      <w:r>
        <w:rPr>
          <w:rFonts w:ascii="Times New Roman"/>
          <w:b/>
          <w:i w:val="false"/>
          <w:color w:val="000000"/>
        </w:rPr>
        <w:t xml:space="preserve"> 
1. Негізгі ұғымдар</w:t>
      </w:r>
    </w:p>
    <w:bookmarkEnd w:id="29"/>
    <w:bookmarkStart w:name="z79" w:id="30"/>
    <w:p>
      <w:pPr>
        <w:spacing w:after="0"/>
        <w:ind w:left="0"/>
        <w:jc w:val="both"/>
      </w:pPr>
      <w:r>
        <w:rPr>
          <w:rFonts w:ascii="Times New Roman"/>
          <w:b w:val="false"/>
          <w:i w:val="false"/>
          <w:color w:val="000000"/>
          <w:sz w:val="28"/>
        </w:rPr>
        <w:t>
      1.Осы "Кәмелетке толмаған балаларға тиесiлi тұрғын үй алаңын айырбастауға немесе сатуға рұқсат беру үшiн нотариалды кеңсеге анықтамалар беру" жөніндегі мемлекеттік қызмет көрсету регламентінде (бұдан әрі - Регламент)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атқарушы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жауапты уәкілетті органның – қызметтік нұсқаулық аудандық, қалалық білім бөлімдерінің жауапты қызметкеріне жүктелген;</w:t>
      </w:r>
      <w:r>
        <w:br/>
      </w:r>
      <w:r>
        <w:rPr>
          <w:rFonts w:ascii="Times New Roman"/>
          <w:b w:val="false"/>
          <w:i w:val="false"/>
          <w:color w:val="000000"/>
          <w:sz w:val="28"/>
        </w:rPr>
        <w:t>
</w:t>
      </w:r>
      <w:r>
        <w:rPr>
          <w:rFonts w:ascii="Times New Roman"/>
          <w:b w:val="false"/>
          <w:i w:val="false"/>
          <w:color w:val="000000"/>
          <w:sz w:val="28"/>
        </w:rPr>
        <w:t>
      4) уәкілетті органның бастығы – аудандық, қалалық білім бөлімдерінің бастығы;</w:t>
      </w:r>
      <w:r>
        <w:br/>
      </w:r>
      <w:r>
        <w:rPr>
          <w:rFonts w:ascii="Times New Roman"/>
          <w:b w:val="false"/>
          <w:i w:val="false"/>
          <w:color w:val="000000"/>
          <w:sz w:val="28"/>
        </w:rPr>
        <w:t>
</w:t>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6) ХҚКО инспекторы – тұтынушылардан құжаттарды қабылдайтын қызметкер;</w:t>
      </w:r>
      <w:r>
        <w:br/>
      </w:r>
      <w:r>
        <w:rPr>
          <w:rFonts w:ascii="Times New Roman"/>
          <w:b w:val="false"/>
          <w:i w:val="false"/>
          <w:color w:val="000000"/>
          <w:sz w:val="28"/>
        </w:rPr>
        <w:t>
</w:t>
      </w:r>
      <w:r>
        <w:rPr>
          <w:rFonts w:ascii="Times New Roman"/>
          <w:b w:val="false"/>
          <w:i w:val="false"/>
          <w:color w:val="000000"/>
          <w:sz w:val="28"/>
        </w:rPr>
        <w:t>
      7) ХҚКО жинақтау бөлімінің инспекторы – құжаттарды қабылдап және арнайы комиссияның жұмысшы органына тапсыратын қызметкер.</w:t>
      </w:r>
    </w:p>
    <w:bookmarkEnd w:id="30"/>
    <w:bookmarkStart w:name="z87" w:id="31"/>
    <w:p>
      <w:pPr>
        <w:spacing w:after="0"/>
        <w:ind w:left="0"/>
        <w:jc w:val="left"/>
      </w:pPr>
      <w:r>
        <w:rPr>
          <w:rFonts w:ascii="Times New Roman"/>
          <w:b/>
          <w:i w:val="false"/>
          <w:color w:val="000000"/>
        </w:rPr>
        <w:t xml:space="preserve"> 
2. Жалпы ережелер</w:t>
      </w:r>
    </w:p>
    <w:bookmarkEnd w:id="31"/>
    <w:bookmarkStart w:name="z88" w:id="32"/>
    <w:p>
      <w:pPr>
        <w:spacing w:after="0"/>
        <w:ind w:left="0"/>
        <w:jc w:val="both"/>
      </w:pPr>
      <w:r>
        <w:rPr>
          <w:rFonts w:ascii="Times New Roman"/>
          <w:b w:val="false"/>
          <w:i w:val="false"/>
          <w:color w:val="000000"/>
          <w:sz w:val="28"/>
        </w:rPr>
        <w:t>
      2. Осы мемлекеттік қызметтің регламенті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 тарапынан және балама негізінде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ХҚКО арқылы көрсетіледі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Үкіметінің 2010 жылғы 26 ақпандағы N 140 қаулысымен бекітілген "Кәмелетке толмаған балаларға тиесiлi тұрғын үй алаңын айырбастауға немесе сатуға рұқсат беру үшiн нотариалды кеңсеге анықтамалар беру" мемлекеттік қызмет стандартына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кәмелеттік жасқа толмаған балаға тұрғын үйді немесе тұрғын үй алаңын айырбастау бойынша нотариалды контордан анықтама (бұдан әрі - анықтама) регламентінің </w:t>
      </w:r>
      <w:r>
        <w:rPr>
          <w:rFonts w:ascii="Times New Roman"/>
          <w:b w:val="false"/>
          <w:i w:val="false"/>
          <w:color w:val="000000"/>
          <w:sz w:val="28"/>
        </w:rPr>
        <w:t>5-қосымшасына</w:t>
      </w:r>
      <w:r>
        <w:rPr>
          <w:rFonts w:ascii="Times New Roman"/>
          <w:b w:val="false"/>
          <w:i w:val="false"/>
          <w:color w:val="000000"/>
          <w:sz w:val="28"/>
        </w:rPr>
        <w:t xml:space="preserve"> сәйкес немесе қызмет көрсетуден бас тарту туралы жазбаша түрде дәлелді жауап беру болып табылады.</w:t>
      </w:r>
    </w:p>
    <w:bookmarkEnd w:id="32"/>
    <w:bookmarkStart w:name="z94" w:id="33"/>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33"/>
    <w:bookmarkStart w:name="z95" w:id="34"/>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мемлекеттік қызмет стандартының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кеңсесі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анықтама алу үшін құқығын анықтауға ұсынылған құжаттарды қарастырып,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кеңсесі тұтынушыға құжатты жолдайды.</w:t>
      </w:r>
      <w:r>
        <w:br/>
      </w:r>
      <w:r>
        <w:rPr>
          <w:rFonts w:ascii="Times New Roman"/>
          <w:b w:val="false"/>
          <w:i w:val="false"/>
          <w:color w:val="000000"/>
          <w:sz w:val="28"/>
        </w:rPr>
        <w:t>
      Тұтынушыдан мемлекеттік қызмет көрсетуге өтініш алғаннан бастап мемлекеттік қызметтің нәтижесін ұсынғанға дейінгі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ХҚКО-на өтініш білдіреді;</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орталық инспекторының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ХҚКО-ның инспекторы уәкілетті органның кеңсесіне құжаттарды өткізеді. Мемлекеттік қызмет көрсету процессінде құжаттардың орындалуын көру бағытында Орталықтан уәкілетті органға жіберілген құжаттар дерегі Сканер штрихкоды негізінде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кеңсесі Орталықтың ақпараттық жүйесінде белгілеп (егер де уәкілетті органның өз ақпараттық жүйесі болмаған жағдайда) және қабылданған құжаттарды тіркеп, уәкілетті орган басшысына қарастыруға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қорғаншылық және қамқоршылық жөнінде анықтама алу үшін құқығын анықтауға ұсынылған құжаттарды қарастырып, қорғаншылық және қамқоршылық жөнінде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 қызметкері мемлекеттік қызмет көрсетудің қорытындысын Орталыққа жібереді сонымен қатар Орталықтың ақпараттық жүйесінде белгілейді (егер де уәкілетті органның өз ақпараттық жүйесі болмаған жағдайда).</w:t>
      </w:r>
      <w:r>
        <w:br/>
      </w:r>
      <w:r>
        <w:rPr>
          <w:rFonts w:ascii="Times New Roman"/>
          <w:b w:val="false"/>
          <w:i w:val="false"/>
          <w:color w:val="000000"/>
          <w:sz w:val="28"/>
        </w:rPr>
        <w:t>
      Уәкілетті органнан мемлекеттік қызмет көрсетудің дайын қорытындысын қабылдау кезде Орталықта құжаттар Сканер штрихкодының көмегімен белгіленеді.</w:t>
      </w:r>
      <w:r>
        <w:br/>
      </w:r>
      <w:r>
        <w:rPr>
          <w:rFonts w:ascii="Times New Roman"/>
          <w:b w:val="false"/>
          <w:i w:val="false"/>
          <w:color w:val="000000"/>
          <w:sz w:val="28"/>
        </w:rPr>
        <w:t>
</w:t>
      </w:r>
      <w:r>
        <w:rPr>
          <w:rFonts w:ascii="Times New Roman"/>
          <w:b w:val="false"/>
          <w:i w:val="false"/>
          <w:color w:val="000000"/>
          <w:sz w:val="28"/>
        </w:rPr>
        <w:t>
      8) ХҚКО-ның инспекторы тұтынушыға хабарландыруды немесе қызметтің көрсетілмейтіндігі туралы жазбаша дәйектелген жауапты береді.</w:t>
      </w:r>
      <w:r>
        <w:br/>
      </w:r>
      <w:r>
        <w:rPr>
          <w:rFonts w:ascii="Times New Roman"/>
          <w:b w:val="false"/>
          <w:i w:val="false"/>
          <w:color w:val="000000"/>
          <w:sz w:val="28"/>
        </w:rPr>
        <w:t>
</w:t>
      </w:r>
      <w:r>
        <w:rPr>
          <w:rFonts w:ascii="Times New Roman"/>
          <w:b w:val="false"/>
          <w:i w:val="false"/>
          <w:color w:val="000000"/>
          <w:sz w:val="28"/>
        </w:rPr>
        <w:t>
      12. Уәкілетті орган және ХҚКО арқылы мемлекеттік қызмет көрсету үшін өтініш қабылдайтын тұлғалардың минималды саны бір қызметкерді құрайды.</w:t>
      </w:r>
    </w:p>
    <w:bookmarkEnd w:id="34"/>
    <w:bookmarkStart w:name="z114" w:id="35"/>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қызметтердің) тәртібінің сипаттамасы</w:t>
      </w:r>
    </w:p>
    <w:bookmarkEnd w:id="35"/>
    <w:bookmarkStart w:name="z115" w:id="36"/>
    <w:p>
      <w:pPr>
        <w:spacing w:after="0"/>
        <w:ind w:left="0"/>
        <w:jc w:val="both"/>
      </w:pPr>
      <w:r>
        <w:rPr>
          <w:rFonts w:ascii="Times New Roman"/>
          <w:b w:val="false"/>
          <w:i w:val="false"/>
          <w:color w:val="000000"/>
          <w:sz w:val="28"/>
        </w:rPr>
        <w:t>
      13. Құжаттарды уәкілетті органның қызметкері қабылдайды.</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ұсынылған құжаттарды тексереді.</w:t>
      </w:r>
      <w:r>
        <w:br/>
      </w:r>
      <w:r>
        <w:rPr>
          <w:rFonts w:ascii="Times New Roman"/>
          <w:b w:val="false"/>
          <w:i w:val="false"/>
          <w:color w:val="000000"/>
          <w:sz w:val="28"/>
        </w:rPr>
        <w:t>
      Уәкілетті органның жауапты қызметкері тұтынушыға құжаттарды қабылдаған тұлғаның аты-жөні, тіркелген күні көрсетілген қолхат береді.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 функционалдық бірліктер тартылған (бұдан әрі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әр әкімшілік әрекет (процедурасы) көрсетіле отырып, кесте түрінде сипатталған.</w:t>
      </w:r>
      <w:r>
        <w:br/>
      </w:r>
      <w:r>
        <w:rPr>
          <w:rFonts w:ascii="Times New Roman"/>
          <w:b w:val="false"/>
          <w:i w:val="false"/>
          <w:color w:val="000000"/>
          <w:sz w:val="28"/>
        </w:rPr>
        <w:t>
      Мемлекеттік қызмет көрсететін лауазымдық тұлғалардың жауапкершілігі</w:t>
      </w:r>
      <w:r>
        <w:br/>
      </w:r>
      <w:r>
        <w:rPr>
          <w:rFonts w:ascii="Times New Roman"/>
          <w:b w:val="false"/>
          <w:i w:val="false"/>
          <w:color w:val="000000"/>
          <w:sz w:val="28"/>
        </w:rPr>
        <w:t>
</w:t>
      </w:r>
      <w:r>
        <w:rPr>
          <w:rFonts w:ascii="Times New Roman"/>
          <w:b w:val="false"/>
          <w:i w:val="false"/>
          <w:color w:val="000000"/>
          <w:sz w:val="28"/>
        </w:rPr>
        <w:t>
      18. Уәкілетті органның басшысы мемлекеттік қызметті көрсететін жауапты тұлға болып табылады.</w:t>
      </w:r>
      <w:r>
        <w:br/>
      </w:r>
      <w:r>
        <w:rPr>
          <w:rFonts w:ascii="Times New Roman"/>
          <w:b w:val="false"/>
          <w:i w:val="false"/>
          <w:color w:val="000000"/>
          <w:sz w:val="28"/>
        </w:rPr>
        <w:t>
      Қазақстан Республикасының заңнамалық актілеріне сәйкес, мемлекеттік қызметтің белгіленген мерзімде көрсетілуін Уәкілетті органның басшысы жауапты болады.</w:t>
      </w:r>
      <w:r>
        <w:br/>
      </w:r>
      <w:r>
        <w:rPr>
          <w:rFonts w:ascii="Times New Roman"/>
          <w:b w:val="false"/>
          <w:i w:val="false"/>
          <w:color w:val="000000"/>
          <w:sz w:val="28"/>
        </w:rPr>
        <w:t>
____________________________________________________________________</w:t>
      </w:r>
    </w:p>
    <w:bookmarkEnd w:id="36"/>
    <w:bookmarkStart w:name="z126" w:id="37"/>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7"/>
    <w:bookmarkStart w:name="z127" w:id="38"/>
    <w:p>
      <w:pPr>
        <w:spacing w:after="0"/>
        <w:ind w:left="0"/>
        <w:jc w:val="left"/>
      </w:pPr>
      <w:r>
        <w:rPr>
          <w:rFonts w:ascii="Times New Roman"/>
          <w:b/>
          <w:i w:val="false"/>
          <w:color w:val="000000"/>
        </w:rPr>
        <w:t xml:space="preserve"> 
Мемлекеттік қызмет көрсету жөніндегі Халыққа қызмет көрсету</w:t>
      </w:r>
      <w:r>
        <w:br/>
      </w:r>
      <w:r>
        <w:rPr>
          <w:rFonts w:ascii="Times New Roman"/>
          <w:b/>
          <w:i w:val="false"/>
          <w:color w:val="000000"/>
        </w:rPr>
        <w:t>
орталықтарының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1"/>
        <w:gridCol w:w="4173"/>
        <w:gridCol w:w="4029"/>
      </w:tblGrid>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телефоны (тікелей/қабылдау)</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ХҚКО-ның Алматы облысы бойынша" РМК филиалы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6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көшесі,20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 Алпысбаев көшесі,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көшесі, 63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 Бижанов көшесі, 25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 8(72773) 9-18-20</w:t>
            </w:r>
          </w:p>
        </w:tc>
      </w:tr>
      <w:tr>
        <w:trPr>
          <w:trHeight w:val="9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көшесі, 314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4-54-71 8(72775) 4-54-69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 Бижанов көшесі, 100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Мажитов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 Тәуелсіздік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 Вокзал көшесі,6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 Тыңдала көшесі, 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 Қонаев көшесі, 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Жангозин көшесі, 38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p>
          <w:p>
            <w:pPr>
              <w:spacing w:after="20"/>
              <w:ind w:left="20"/>
              <w:jc w:val="both"/>
            </w:pPr>
            <w:r>
              <w:rPr>
                <w:rFonts w:ascii="Times New Roman"/>
                <w:b w:val="false"/>
                <w:i w:val="false"/>
                <w:color w:val="000000"/>
                <w:sz w:val="20"/>
              </w:rPr>
              <w:t>8(72771) 2-56-96</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кенті, Рысқұлов көшесі,129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көшесі,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 8(72834) 2-20-92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6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көшесі,45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 8(72838) 2-16-18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көшесі,41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 Сейфуллин көшесі,34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 8(72839) 2-37-14</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 8(72777) 2-20-82 8(72777) 2-18-78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 Райымбек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8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көшесі, 53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 8(72774) 2-21-43 8(72774) 2-21-33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 Школьный көшесі, 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көшесі, 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 8(72835) 4-35-18</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Қасымбек көшесі, 35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 8(72778) 2-43-31 8(72778) 2-43-32</w:t>
            </w:r>
          </w:p>
        </w:tc>
      </w:tr>
    </w:tbl>
    <w:p>
      <w:pPr>
        <w:spacing w:after="0"/>
        <w:ind w:left="0"/>
        <w:jc w:val="both"/>
      </w:pPr>
      <w:r>
        <w:rPr>
          <w:rFonts w:ascii="Times New Roman"/>
          <w:b w:val="false"/>
          <w:i w:val="false"/>
          <w:color w:val="000000"/>
          <w:sz w:val="28"/>
        </w:rPr>
        <w:t>_______________________________________________________________</w:t>
      </w:r>
    </w:p>
    <w:bookmarkStart w:name="z128" w:id="39"/>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39"/>
    <w:bookmarkStart w:name="z129" w:id="40"/>
    <w:p>
      <w:pPr>
        <w:spacing w:after="0"/>
        <w:ind w:left="0"/>
        <w:jc w:val="left"/>
      </w:pPr>
      <w:r>
        <w:rPr>
          <w:rFonts w:ascii="Times New Roman"/>
          <w:b/>
          <w:i w:val="false"/>
          <w:color w:val="000000"/>
        </w:rPr>
        <w:t xml:space="preserve"> 
Мемлекеттік қызмет көрсету жөнінде уәкілетті органдардың</w:t>
      </w:r>
      <w:r>
        <w:br/>
      </w:r>
      <w:r>
        <w:rPr>
          <w:rFonts w:ascii="Times New Roman"/>
          <w:b/>
          <w:i w:val="false"/>
          <w:color w:val="000000"/>
        </w:rPr>
        <w:t>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474"/>
        <w:gridCol w:w="3353"/>
        <w:gridCol w:w="1848"/>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үй</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8-728-32 - 2-15-80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Үшарал қаласы, Жеңіс көшесі, 148 Индекс: 040200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2-10-30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Д.Қонаев көшесі,72 үй Индекс: 040300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91111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Есік қаласы, Тоқатаев көшесі, 51 үй Индекс: 040400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4-15-50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Оразбекова көшесі, 31 үй Индекс: 040500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3-12-00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ауданы, Жамбыл ауданы, Абай көшесі, 47 үй Индекс: 040600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2-26-71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Өтеген батыр кенті, Титов көшесі, 33 "а" үй </w:t>
            </w:r>
          </w:p>
          <w:p>
            <w:pPr>
              <w:spacing w:after="20"/>
              <w:ind w:left="20"/>
              <w:jc w:val="both"/>
            </w:pPr>
            <w:r>
              <w:rPr>
                <w:rFonts w:ascii="Times New Roman"/>
                <w:b w:val="false"/>
                <w:i w:val="false"/>
                <w:color w:val="000000"/>
                <w:sz w:val="20"/>
              </w:rPr>
              <w:t>Индекс: 040700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8-727-52- 2-35-05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 үй Индекс: 040800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4-22-65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Құсмолданов көшесі, 21 үй Индекс: 041100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2-15-36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Қарасай батыр көшесі, 31 үй Индекс: 040900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2-10-80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үй Индекс: 041000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3-14-34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 үй Индекс: 041200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2-02-95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Розыбакиев көшесі,22 Индекс: 041300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5-07-69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селосы, Б.Момышұлы көшесі, 19 үй Индекс: 041400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2-12-52</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Тынышбаев көшесі, 8 үй Индекс: 041500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2-27-39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Абая көшесі, 256 үй Индекс: 040000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27-10-00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 үй Индекс: 041600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2-25-06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 Индекс: 041700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4-25-24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білім, дене шынықтыру және спорт бөлімі" мемлекеттік мекемесі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селосы, К. Исламова көшесі, 70 "а"үйі, Индекс: 0418000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2-28-25</w:t>
            </w:r>
          </w:p>
        </w:tc>
      </w:tr>
    </w:tbl>
    <w:p>
      <w:pPr>
        <w:spacing w:after="0"/>
        <w:ind w:left="0"/>
        <w:jc w:val="both"/>
      </w:pPr>
      <w:r>
        <w:rPr>
          <w:rFonts w:ascii="Times New Roman"/>
          <w:b w:val="false"/>
          <w:i w:val="false"/>
          <w:color w:val="000000"/>
          <w:sz w:val="28"/>
        </w:rPr>
        <w:t>______________________________________________________________</w:t>
      </w:r>
    </w:p>
    <w:bookmarkStart w:name="z130" w:id="41"/>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41"/>
    <w:bookmarkStart w:name="z131" w:id="42"/>
    <w:p>
      <w:pPr>
        <w:spacing w:after="0"/>
        <w:ind w:left="0"/>
        <w:jc w:val="left"/>
      </w:pPr>
      <w:r>
        <w:rPr>
          <w:rFonts w:ascii="Times New Roman"/>
          <w:b/>
          <w:i w:val="false"/>
          <w:color w:val="000000"/>
        </w:rPr>
        <w:t xml:space="preserve"> 
Әкімшілік әрекеттердің реттілігі және өзара байланысын сипаттау</w:t>
      </w:r>
      <w:r>
        <w:br/>
      </w:r>
      <w:r>
        <w:rPr>
          <w:rFonts w:ascii="Times New Roman"/>
          <w:b/>
          <w:i w:val="false"/>
          <w:color w:val="000000"/>
        </w:rPr>
        <w:t>
1-кесте. ҚФБ әрекеттерін сипаттау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3313"/>
        <w:gridCol w:w="3231"/>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 (барысы, жұмыс легі)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3299"/>
        <w:gridCol w:w="2886"/>
        <w:gridCol w:w="3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 (барысы, жұмыс легі)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(барысы, жұмыстардың легі)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 белгілеу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немесе хабарлама дайындау</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453"/>
        <w:gridCol w:w="3833"/>
        <w:gridCol w:w="277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 (барысы, жұмыс легі)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 тартуды табыстау жөнінде қолхат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 туралы қолхат</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4105"/>
        <w:gridCol w:w="3923"/>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Бұрыштама қою</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Құжаттарды қарастыру, хабарламаны рәсімдеу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 құжаттарды қарастыру, хабарламаға қол қою</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хабарламаны орталыққа немесе тұтынушыға жіберу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Орталықта тұтынушыға хабарлама беру</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4"/>
        <w:gridCol w:w="4964"/>
        <w:gridCol w:w="3252"/>
      </w:tblGrid>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Өтінішті қарастыру, бұрыштама қою</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Құжатты қарастыру, дәлелді бастарту рәсімдеу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дәлелді бас тартуға қол қою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xml:space="preserve">
Орталық немесе тұтынушыға дәлелді бас тартуды жіберу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әрекет Тұтынушыға Орталықта дәлелді бас тартуды беру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w:t>
      </w:r>
    </w:p>
    <w:bookmarkStart w:name="z132" w:id="43"/>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4-қосымша</w:t>
      </w:r>
    </w:p>
    <w:bookmarkEnd w:id="43"/>
    <w:bookmarkStart w:name="z133" w:id="44"/>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44"/>
    <w:bookmarkStart w:name="z134" w:id="45"/>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45"/>
    <w:p>
      <w:pPr>
        <w:spacing w:after="0"/>
        <w:ind w:left="0"/>
        <w:jc w:val="both"/>
      </w:pPr>
      <w:r>
        <w:drawing>
          <wp:inline distT="0" distB="0" distL="0" distR="0">
            <wp:extent cx="90678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67800" cy="6565900"/>
                    </a:xfrm>
                    <a:prstGeom prst="rect">
                      <a:avLst/>
                    </a:prstGeom>
                  </pic:spPr>
                </pic:pic>
              </a:graphicData>
            </a:graphic>
          </wp:inline>
        </w:drawing>
      </w:r>
    </w:p>
    <w:bookmarkStart w:name="z135" w:id="46"/>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46"/>
    <w:bookmarkStart w:name="z136" w:id="47"/>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47"/>
    <w:p>
      <w:pPr>
        <w:spacing w:after="0"/>
        <w:ind w:left="0"/>
        <w:jc w:val="both"/>
      </w:pPr>
      <w:r>
        <w:drawing>
          <wp:inline distT="0" distB="0" distL="0" distR="0">
            <wp:extent cx="134112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11200" cy="6959600"/>
                    </a:xfrm>
                    <a:prstGeom prst="rect">
                      <a:avLst/>
                    </a:prstGeom>
                  </pic:spPr>
                </pic:pic>
              </a:graphicData>
            </a:graphic>
          </wp:inline>
        </w:drawing>
      </w:r>
    </w:p>
    <w:bookmarkStart w:name="z137" w:id="48"/>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5-қосымша</w:t>
      </w:r>
    </w:p>
    <w:bookmarkEnd w:id="48"/>
    <w:bookmarkStart w:name="z138" w:id="49"/>
    <w:p>
      <w:pPr>
        <w:spacing w:after="0"/>
        <w:ind w:left="0"/>
        <w:jc w:val="left"/>
      </w:pPr>
      <w:r>
        <w:rPr>
          <w:rFonts w:ascii="Times New Roman"/>
          <w:b/>
          <w:i w:val="false"/>
          <w:color w:val="000000"/>
        </w:rPr>
        <w:t xml:space="preserve"> 
Жинақтаушы зейнетақы қорының атауы</w:t>
      </w:r>
    </w:p>
    <w:bookmarkEnd w:id="49"/>
    <w:p>
      <w:pPr>
        <w:spacing w:after="0"/>
        <w:ind w:left="0"/>
        <w:jc w:val="both"/>
      </w:pPr>
      <w:r>
        <w:rPr>
          <w:rFonts w:ascii="Times New Roman"/>
          <w:b w:val="false"/>
          <w:i w:val="false"/>
          <w:color w:val="000000"/>
          <w:sz w:val="28"/>
        </w:rPr>
        <w:t>      Аудандық, қалалық білім бөлімі қамқоршылық және қорғаншылық білім бөлімі мүшелерінің қызметкерлері ҚР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бабында келісілген, ҚР Тұрғын үй заңында келісілген 13 бап 3 тарауында, ҚР "Неке және отбасы" Заңының 114 бабы 58 тарауында кәмелеттік жасқа толмағандарға көңіл бөлу әрекеті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шешім береу __________________________________________________</w:t>
      </w:r>
      <w:r>
        <w:br/>
      </w:r>
      <w:r>
        <w:rPr>
          <w:rFonts w:ascii="Times New Roman"/>
          <w:b w:val="false"/>
          <w:i w:val="false"/>
          <w:color w:val="000000"/>
          <w:sz w:val="28"/>
        </w:rPr>
        <w:t>
пәтер N ________ мекен – жайы _______________________________________</w:t>
      </w:r>
      <w:r>
        <w:br/>
      </w:r>
      <w:r>
        <w:rPr>
          <w:rFonts w:ascii="Times New Roman"/>
          <w:b w:val="false"/>
          <w:i w:val="false"/>
          <w:color w:val="000000"/>
          <w:sz w:val="28"/>
        </w:rPr>
        <w:t>
үй N ________</w:t>
      </w:r>
    </w:p>
    <w:p>
      <w:pPr>
        <w:spacing w:after="0"/>
        <w:ind w:left="0"/>
        <w:jc w:val="both"/>
      </w:pPr>
      <w:r>
        <w:rPr>
          <w:rFonts w:ascii="Times New Roman"/>
          <w:b w:val="false"/>
          <w:i w:val="false"/>
          <w:color w:val="000000"/>
          <w:sz w:val="28"/>
        </w:rPr>
        <w:t>Аудандық қалалық білім бөлімінің бастығы _________ Қолы (Аты – 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____________________________________________________________________</w:t>
      </w:r>
    </w:p>
    <w:bookmarkStart w:name="z139" w:id="50"/>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82 қаулысымен бекітілген</w:t>
      </w:r>
    </w:p>
    <w:bookmarkEnd w:id="50"/>
    <w:bookmarkStart w:name="z140" w:id="51"/>
    <w:p>
      <w:pPr>
        <w:spacing w:after="0"/>
        <w:ind w:left="0"/>
        <w:jc w:val="left"/>
      </w:pPr>
      <w:r>
        <w:rPr>
          <w:rFonts w:ascii="Times New Roman"/>
          <w:b/>
          <w:i w:val="false"/>
          <w:color w:val="000000"/>
        </w:rPr>
        <w:t xml:space="preserve"> 
"Зейнетақы қорларына, Қазақстан Республикасының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ресімдеу үшін анықтамалар</w:t>
      </w:r>
      <w:r>
        <w:br/>
      </w:r>
      <w:r>
        <w:rPr>
          <w:rFonts w:ascii="Times New Roman"/>
          <w:b/>
          <w:i w:val="false"/>
          <w:color w:val="000000"/>
        </w:rPr>
        <w:t>
беру" мемлекеттiк қызмет регламенті</w:t>
      </w:r>
    </w:p>
    <w:bookmarkEnd w:id="51"/>
    <w:bookmarkStart w:name="z141" w:id="52"/>
    <w:p>
      <w:pPr>
        <w:spacing w:after="0"/>
        <w:ind w:left="0"/>
        <w:jc w:val="left"/>
      </w:pPr>
      <w:r>
        <w:rPr>
          <w:rFonts w:ascii="Times New Roman"/>
          <w:b/>
          <w:i w:val="false"/>
          <w:color w:val="000000"/>
        </w:rPr>
        <w:t xml:space="preserve"> 
1. Негізгі ұғымдар</w:t>
      </w:r>
    </w:p>
    <w:bookmarkEnd w:id="52"/>
    <w:bookmarkStart w:name="z142" w:id="53"/>
    <w:p>
      <w:pPr>
        <w:spacing w:after="0"/>
        <w:ind w:left="0"/>
        <w:jc w:val="both"/>
      </w:pPr>
      <w:r>
        <w:rPr>
          <w:rFonts w:ascii="Times New Roman"/>
          <w:b w:val="false"/>
          <w:i w:val="false"/>
          <w:color w:val="000000"/>
          <w:sz w:val="28"/>
        </w:rPr>
        <w:t>
      1. Осы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жөніндегі мемлекеттік қызмет көрсету регламентінде (бұдан әрі - Регламент) келесі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атқарушы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жауапты уәкілетті органның – қызметтік нұсқаулық аудандық, қалалық білім бөлімдерінің жауапты қызметкеріне жүктелген;</w:t>
      </w:r>
      <w:r>
        <w:br/>
      </w:r>
      <w:r>
        <w:rPr>
          <w:rFonts w:ascii="Times New Roman"/>
          <w:b w:val="false"/>
          <w:i w:val="false"/>
          <w:color w:val="000000"/>
          <w:sz w:val="28"/>
        </w:rPr>
        <w:t>
</w:t>
      </w:r>
      <w:r>
        <w:rPr>
          <w:rFonts w:ascii="Times New Roman"/>
          <w:b w:val="false"/>
          <w:i w:val="false"/>
          <w:color w:val="000000"/>
          <w:sz w:val="28"/>
        </w:rPr>
        <w:t>
      4) уәкілетті органның бастығы – аудандық, қалалық білім бөлімдерінің бастығы;</w:t>
      </w:r>
      <w:r>
        <w:br/>
      </w:r>
      <w:r>
        <w:rPr>
          <w:rFonts w:ascii="Times New Roman"/>
          <w:b w:val="false"/>
          <w:i w:val="false"/>
          <w:color w:val="000000"/>
          <w:sz w:val="28"/>
        </w:rPr>
        <w:t>
</w:t>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6) ХҚКО инспекторы – тұтынушылардан құжаттарды қабылдайтын қызметкер;</w:t>
      </w:r>
      <w:r>
        <w:br/>
      </w:r>
      <w:r>
        <w:rPr>
          <w:rFonts w:ascii="Times New Roman"/>
          <w:b w:val="false"/>
          <w:i w:val="false"/>
          <w:color w:val="000000"/>
          <w:sz w:val="28"/>
        </w:rPr>
        <w:t>
</w:t>
      </w:r>
      <w:r>
        <w:rPr>
          <w:rFonts w:ascii="Times New Roman"/>
          <w:b w:val="false"/>
          <w:i w:val="false"/>
          <w:color w:val="000000"/>
          <w:sz w:val="28"/>
        </w:rPr>
        <w:t>
      7) ХҚКО жинақтау бөлімінің инспекторы – құжаттарды қабылдап және арнайы комиссияның жұмысшы органына тапсыратын қызметкер.</w:t>
      </w:r>
    </w:p>
    <w:bookmarkEnd w:id="53"/>
    <w:bookmarkStart w:name="z150" w:id="54"/>
    <w:p>
      <w:pPr>
        <w:spacing w:after="0"/>
        <w:ind w:left="0"/>
        <w:jc w:val="left"/>
      </w:pPr>
      <w:r>
        <w:rPr>
          <w:rFonts w:ascii="Times New Roman"/>
          <w:b/>
          <w:i w:val="false"/>
          <w:color w:val="000000"/>
        </w:rPr>
        <w:t xml:space="preserve"> 
2. Жалпы ережелер</w:t>
      </w:r>
    </w:p>
    <w:bookmarkEnd w:id="54"/>
    <w:bookmarkStart w:name="z151" w:id="55"/>
    <w:p>
      <w:pPr>
        <w:spacing w:after="0"/>
        <w:ind w:left="0"/>
        <w:jc w:val="both"/>
      </w:pPr>
      <w:r>
        <w:rPr>
          <w:rFonts w:ascii="Times New Roman"/>
          <w:b w:val="false"/>
          <w:i w:val="false"/>
          <w:color w:val="000000"/>
          <w:sz w:val="28"/>
        </w:rPr>
        <w:t>
      2. Осы мемлекеттік қызметтің регламенті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 тарапынан және балама негізінде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ХҚКО арқылы көрсетіледі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1998 жылғы 17 желтоқсандағы "Неке және отбасы туралы"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111-баптарына</w:t>
      </w:r>
      <w:r>
        <w:rPr>
          <w:rFonts w:ascii="Times New Roman"/>
          <w:b w:val="false"/>
          <w:i w:val="false"/>
          <w:color w:val="000000"/>
          <w:sz w:val="28"/>
        </w:rPr>
        <w:t>, Қазақстан Республикасы Үкіметінің 1999 жылғы 9 қыркүйектегі "Қазақстан Республикасының қамқорлық және қорғаншылық органдары, патронат туралы Қаулыларын және ата-аналарының қамқорлығынсыз қалған балаларды орталықтандырылған есепке қою Ережелерін бекіту туралы" N 1346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2010 жылғы 26 ақпандағы N 140 қаулысымен бекітілген "Зейнетақы қорларына, Қазақстан Республикасының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стандартына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зейнетақы жинақтарын алуға анықтамалар, ІІМ Жол полициясы комитетінің аумақтық бөлімшелеріне кәмелетке толмаған балаға тиесілі мүлікпен әрекетті жүзеге асыруға анықтама-келісім беру (бұдан әрі - анықтама)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2-қосымшасына</w:t>
      </w:r>
      <w:r>
        <w:rPr>
          <w:rFonts w:ascii="Times New Roman"/>
          <w:b w:val="false"/>
          <w:i w:val="false"/>
          <w:color w:val="000000"/>
          <w:sz w:val="28"/>
        </w:rPr>
        <w:t xml:space="preserve"> сәйкес ұсынылады.</w:t>
      </w:r>
    </w:p>
    <w:bookmarkEnd w:id="55"/>
    <w:bookmarkStart w:name="z157" w:id="56"/>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56"/>
    <w:bookmarkStart w:name="z158" w:id="57"/>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Қазақстан Республикасы Үкіметінің 2010 жылғы 26 ақпандағы N 140 қаулысымен бекітілген "Зейнетақы қорларына, Қазақстан Республикасының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стандартының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кеңсесі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анықтама алу үшін құқығын анықтауға ұсынылған құжаттарды қарастырып,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кеңсесі тұтынушыға құжатты жолдайды.</w:t>
      </w:r>
      <w:r>
        <w:br/>
      </w:r>
      <w:r>
        <w:rPr>
          <w:rFonts w:ascii="Times New Roman"/>
          <w:b w:val="false"/>
          <w:i w:val="false"/>
          <w:color w:val="000000"/>
          <w:sz w:val="28"/>
        </w:rPr>
        <w:t>
      Тұтынушыдан мемлекеттік қызмет көрсетуге өтініш алғаннан бастап мемлекеттік қызметтің нәтижесін ұсынғанға дейінгі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ХҚКО-на өтініш білдіреді;</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орталық инспекторының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ХҚКО-ның инспекторы уәкілетті органның кеңсесіне құжаттарды өткізеді. Мемлекеттік қызмет көрсету процессінде құжаттардың орындалуын көру бағытында Орталықтан уәкілетті органға жіберілген құжаттар дерегі Сканер штрихкоды негізінде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кеңсесі Орталықтың ақпараттық жүйесінде белгілеп (егер де уәкілетті органның өз ақпараттық жүйесі болмаған жағдайда) және қабылданған құжаттарды тіркеп, уәкілетті орган басшысына қарастыруға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қорғаншылық және қамқоршылық жөнінде анықтама алу үшін құқығын анықтауға ұсынылған құжаттарды қарастырып, қорғаншылық және қамқоршылық жөнінде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 қызметкері мемлекеттік қызмет көрсетудің қорытындысын Орталыққа жібереді сонымен қатар Орталықтың ақпараттық жүйесінде белгілейді (егер де уәкілетті органның өз ақпараттық жүйесі болмаған жағдайда).</w:t>
      </w:r>
      <w:r>
        <w:br/>
      </w:r>
      <w:r>
        <w:rPr>
          <w:rFonts w:ascii="Times New Roman"/>
          <w:b w:val="false"/>
          <w:i w:val="false"/>
          <w:color w:val="000000"/>
          <w:sz w:val="28"/>
        </w:rPr>
        <w:t>
      Уәкілетті органнан мемлекеттік қызмет көрсетудің дайын қорытындысын қабылдау кезде Орталықта құжаттар Сканер штрихкодының көмегімен белгіленеді.</w:t>
      </w:r>
      <w:r>
        <w:br/>
      </w:r>
      <w:r>
        <w:rPr>
          <w:rFonts w:ascii="Times New Roman"/>
          <w:b w:val="false"/>
          <w:i w:val="false"/>
          <w:color w:val="000000"/>
          <w:sz w:val="28"/>
        </w:rPr>
        <w:t>
</w:t>
      </w:r>
      <w:r>
        <w:rPr>
          <w:rFonts w:ascii="Times New Roman"/>
          <w:b w:val="false"/>
          <w:i w:val="false"/>
          <w:color w:val="000000"/>
          <w:sz w:val="28"/>
        </w:rPr>
        <w:t>
      8) ХҚКО-ның инспекторы тұтынушыға хабарландыруды немесе қызметтің көрсетілмейтіндігі туралы жазбаша дәйектелген жауапты береді.</w:t>
      </w:r>
      <w:r>
        <w:br/>
      </w:r>
      <w:r>
        <w:rPr>
          <w:rFonts w:ascii="Times New Roman"/>
          <w:b w:val="false"/>
          <w:i w:val="false"/>
          <w:color w:val="000000"/>
          <w:sz w:val="28"/>
        </w:rPr>
        <w:t>
</w:t>
      </w:r>
      <w:r>
        <w:rPr>
          <w:rFonts w:ascii="Times New Roman"/>
          <w:b w:val="false"/>
          <w:i w:val="false"/>
          <w:color w:val="000000"/>
          <w:sz w:val="28"/>
        </w:rPr>
        <w:t>
      12. Уәкілетті орган және ХҚКО арқылы мемлекеттік қызмет көрсету үшін өтініш қабылдайтын тұлғалардың минималды саны бір қызметкерді құрайды.</w:t>
      </w:r>
    </w:p>
    <w:bookmarkEnd w:id="57"/>
    <w:bookmarkStart w:name="z177" w:id="58"/>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қызметтердің) тәртібінің сипаттамасы</w:t>
      </w:r>
    </w:p>
    <w:bookmarkEnd w:id="58"/>
    <w:bookmarkStart w:name="z178" w:id="59"/>
    <w:p>
      <w:pPr>
        <w:spacing w:after="0"/>
        <w:ind w:left="0"/>
        <w:jc w:val="both"/>
      </w:pPr>
      <w:r>
        <w:rPr>
          <w:rFonts w:ascii="Times New Roman"/>
          <w:b w:val="false"/>
          <w:i w:val="false"/>
          <w:color w:val="000000"/>
          <w:sz w:val="28"/>
        </w:rPr>
        <w:t>
      13. Құжаттарды уәкілетті органның қызметкері қабылдайды.</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ұсынылған құжаттарды тексереді.</w:t>
      </w:r>
      <w:r>
        <w:br/>
      </w:r>
      <w:r>
        <w:rPr>
          <w:rFonts w:ascii="Times New Roman"/>
          <w:b w:val="false"/>
          <w:i w:val="false"/>
          <w:color w:val="000000"/>
          <w:sz w:val="28"/>
        </w:rPr>
        <w:t>
      Уәкілетті органның жауапты қызметкері тұтынушыға құжаттарды қабылдаған тұлғаның аты-жөні, тіркелген күні көрсетілген қолхат береді.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 функционалдық бірліктер тартылған (бұдан әрі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әр әкімшілік әрекет (процедурасы) көрсетіле отырып, кесте түрінде сипатталған.</w:t>
      </w:r>
    </w:p>
    <w:bookmarkEnd w:id="59"/>
    <w:bookmarkStart w:name="z188" w:id="60"/>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60"/>
    <w:bookmarkStart w:name="z189" w:id="61"/>
    <w:p>
      <w:pPr>
        <w:spacing w:after="0"/>
        <w:ind w:left="0"/>
        <w:jc w:val="both"/>
      </w:pPr>
      <w:r>
        <w:rPr>
          <w:rFonts w:ascii="Times New Roman"/>
          <w:b w:val="false"/>
          <w:i w:val="false"/>
          <w:color w:val="000000"/>
          <w:sz w:val="28"/>
        </w:rPr>
        <w:t>
      18. Уәкілетті органның басшысы мемлекеттік қызметті көрсететін жауапты тұлға болып табылады.</w:t>
      </w:r>
      <w:r>
        <w:br/>
      </w:r>
      <w:r>
        <w:rPr>
          <w:rFonts w:ascii="Times New Roman"/>
          <w:b w:val="false"/>
          <w:i w:val="false"/>
          <w:color w:val="000000"/>
          <w:sz w:val="28"/>
        </w:rPr>
        <w:t>
      Қазақстан Республикасының заңнамалық актілеріне сәйкес, мемлекеттік қызметтің белгіленген мерзімде көрсетілуін Уәкілетті органның басшысы жауапты болады.</w:t>
      </w:r>
      <w:r>
        <w:br/>
      </w:r>
      <w:r>
        <w:rPr>
          <w:rFonts w:ascii="Times New Roman"/>
          <w:b w:val="false"/>
          <w:i w:val="false"/>
          <w:color w:val="000000"/>
          <w:sz w:val="28"/>
        </w:rPr>
        <w:t>
_________________________________________________________</w:t>
      </w:r>
    </w:p>
    <w:bookmarkEnd w:id="61"/>
    <w:bookmarkStart w:name="z190" w:id="62"/>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анықтамалар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2"/>
    <w:bookmarkStart w:name="z191" w:id="63"/>
    <w:p>
      <w:pPr>
        <w:spacing w:after="0"/>
        <w:ind w:left="0"/>
        <w:jc w:val="left"/>
      </w:pPr>
      <w:r>
        <w:rPr>
          <w:rFonts w:ascii="Times New Roman"/>
          <w:b/>
          <w:i w:val="false"/>
          <w:color w:val="000000"/>
        </w:rPr>
        <w:t xml:space="preserve"> 
Мемлекеттік қызмет көрсету жөніндегі Халыққа қызмет көрсету</w:t>
      </w:r>
      <w:r>
        <w:br/>
      </w:r>
      <w:r>
        <w:rPr>
          <w:rFonts w:ascii="Times New Roman"/>
          <w:b/>
          <w:i w:val="false"/>
          <w:color w:val="000000"/>
        </w:rPr>
        <w:t>
орталықтарының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1"/>
        <w:gridCol w:w="4173"/>
        <w:gridCol w:w="4029"/>
      </w:tblGrid>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телефоны (тікелей/қабылдау)</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Алматы облысы бойынша" РМК филиалы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6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көшесі,20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 Алпысбаев көшесі,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көшесі, 63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 Бижанов көшесі, 25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 8(72773) 9-18-20</w:t>
            </w:r>
          </w:p>
        </w:tc>
      </w:tr>
      <w:tr>
        <w:trPr>
          <w:trHeight w:val="9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көшесі, 314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4-54-71 8(72775) 4-54-69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 Бижанов көшесі, 100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Мажитов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 Тәуелсіздік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 Вокзал көшесі,6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 Тыңдала көшесі, 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 Қонаев көшесі, 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Жангозин көшесі, 38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p>
          <w:p>
            <w:pPr>
              <w:spacing w:after="20"/>
              <w:ind w:left="20"/>
              <w:jc w:val="both"/>
            </w:pPr>
            <w:r>
              <w:rPr>
                <w:rFonts w:ascii="Times New Roman"/>
                <w:b w:val="false"/>
                <w:i w:val="false"/>
                <w:color w:val="000000"/>
                <w:sz w:val="20"/>
              </w:rPr>
              <w:t>8(72771) 2-56-96</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кенті, Рысқұлов көшесі,129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көшесі,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 8(72834) 2-20-92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6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көшесі,45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 8(72838) 2-16-18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көшесі,41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 Сейфуллин көшесі,34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 8(72839) 2-37-14</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 8(72777) 2-20-82 8(72777) 2-18-78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 Райымбек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8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көшесі, 53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 8(72774) 2-21-43 8(72774) 2-21-33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 Школьный көшесі, 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көшесі, 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 8(72835) 4-35-18</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Қасымбек көшесі, 35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 8(72778) 2-43-31 8(72778) 2-43-32</w:t>
            </w:r>
          </w:p>
        </w:tc>
      </w:tr>
    </w:tbl>
    <w:p>
      <w:pPr>
        <w:spacing w:after="0"/>
        <w:ind w:left="0"/>
        <w:jc w:val="both"/>
      </w:pPr>
      <w:r>
        <w:rPr>
          <w:rFonts w:ascii="Times New Roman"/>
          <w:b w:val="false"/>
          <w:i w:val="false"/>
          <w:color w:val="000000"/>
          <w:sz w:val="28"/>
        </w:rPr>
        <w:t>________________________________________________________________</w:t>
      </w:r>
    </w:p>
    <w:bookmarkStart w:name="z192" w:id="64"/>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анықтамалар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64"/>
    <w:bookmarkStart w:name="z193" w:id="65"/>
    <w:p>
      <w:pPr>
        <w:spacing w:after="0"/>
        <w:ind w:left="0"/>
        <w:jc w:val="left"/>
      </w:pPr>
      <w:r>
        <w:rPr>
          <w:rFonts w:ascii="Times New Roman"/>
          <w:b/>
          <w:i w:val="false"/>
          <w:color w:val="000000"/>
        </w:rPr>
        <w:t xml:space="preserve"> 
Мемлекеттік қызмет көрсету жөнінде уәкілетті органдардың</w:t>
      </w:r>
      <w:r>
        <w:br/>
      </w:r>
      <w:r>
        <w:rPr>
          <w:rFonts w:ascii="Times New Roman"/>
          <w:b/>
          <w:i w:val="false"/>
          <w:color w:val="000000"/>
        </w:rPr>
        <w:t>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872"/>
        <w:gridCol w:w="3354"/>
        <w:gridCol w:w="1849"/>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үй</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8-728-32 - 2-15-80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Үшарал қаласы, Жеңіс көшесі, 148 </w:t>
            </w:r>
          </w:p>
          <w:p>
            <w:pPr>
              <w:spacing w:after="20"/>
              <w:ind w:left="20"/>
              <w:jc w:val="both"/>
            </w:pPr>
            <w:r>
              <w:rPr>
                <w:rFonts w:ascii="Times New Roman"/>
                <w:b w:val="false"/>
                <w:i w:val="false"/>
                <w:color w:val="000000"/>
                <w:sz w:val="20"/>
              </w:rPr>
              <w:t xml:space="preserve">Индекс: 040200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2-10-30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ауданы, Бақанас ауылы, Д.Қонаев көшесі, </w:t>
            </w:r>
          </w:p>
          <w:p>
            <w:pPr>
              <w:spacing w:after="20"/>
              <w:ind w:left="20"/>
              <w:jc w:val="both"/>
            </w:pPr>
            <w:r>
              <w:rPr>
                <w:rFonts w:ascii="Times New Roman"/>
                <w:b w:val="false"/>
                <w:i w:val="false"/>
                <w:color w:val="000000"/>
                <w:sz w:val="20"/>
              </w:rPr>
              <w:t xml:space="preserve">72 үй </w:t>
            </w:r>
          </w:p>
          <w:p>
            <w:pPr>
              <w:spacing w:after="20"/>
              <w:ind w:left="20"/>
              <w:jc w:val="both"/>
            </w:pPr>
            <w:r>
              <w:rPr>
                <w:rFonts w:ascii="Times New Roman"/>
                <w:b w:val="false"/>
                <w:i w:val="false"/>
                <w:color w:val="000000"/>
                <w:sz w:val="20"/>
              </w:rPr>
              <w:t>Индекс: 040300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91111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51 үй</w:t>
            </w:r>
          </w:p>
          <w:p>
            <w:pPr>
              <w:spacing w:after="20"/>
              <w:ind w:left="20"/>
              <w:jc w:val="both"/>
            </w:pPr>
            <w:r>
              <w:rPr>
                <w:rFonts w:ascii="Times New Roman"/>
                <w:b w:val="false"/>
                <w:i w:val="false"/>
                <w:color w:val="000000"/>
                <w:sz w:val="20"/>
              </w:rPr>
              <w:t xml:space="preserve">Индекс: 040400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4-15-50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Оразбекова көшесі, 31 үй </w:t>
            </w:r>
          </w:p>
          <w:p>
            <w:pPr>
              <w:spacing w:after="20"/>
              <w:ind w:left="20"/>
              <w:jc w:val="both"/>
            </w:pPr>
            <w:r>
              <w:rPr>
                <w:rFonts w:ascii="Times New Roman"/>
                <w:b w:val="false"/>
                <w:i w:val="false"/>
                <w:color w:val="000000"/>
                <w:sz w:val="20"/>
              </w:rPr>
              <w:t xml:space="preserve">Индекс: 040500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3-12-00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ауданы, Жамбыл ауданы, Абай көшесі, 47 үй</w:t>
            </w:r>
          </w:p>
          <w:p>
            <w:pPr>
              <w:spacing w:after="20"/>
              <w:ind w:left="20"/>
              <w:jc w:val="both"/>
            </w:pPr>
            <w:r>
              <w:rPr>
                <w:rFonts w:ascii="Times New Roman"/>
                <w:b w:val="false"/>
                <w:i w:val="false"/>
                <w:color w:val="000000"/>
                <w:sz w:val="20"/>
              </w:rPr>
              <w:t>Индекс: 040600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2-26-71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Өтеген батыр кенті, Титов көшесі, 33 "а" үй </w:t>
            </w:r>
          </w:p>
          <w:p>
            <w:pPr>
              <w:spacing w:after="20"/>
              <w:ind w:left="20"/>
              <w:jc w:val="both"/>
            </w:pPr>
            <w:r>
              <w:rPr>
                <w:rFonts w:ascii="Times New Roman"/>
                <w:b w:val="false"/>
                <w:i w:val="false"/>
                <w:color w:val="000000"/>
                <w:sz w:val="20"/>
              </w:rPr>
              <w:t>Индекс: 040700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8-727-52- 2-35-05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w:t>
            </w:r>
          </w:p>
          <w:p>
            <w:pPr>
              <w:spacing w:after="20"/>
              <w:ind w:left="20"/>
              <w:jc w:val="both"/>
            </w:pPr>
            <w:r>
              <w:rPr>
                <w:rFonts w:ascii="Times New Roman"/>
                <w:b w:val="false"/>
                <w:i w:val="false"/>
                <w:color w:val="000000"/>
                <w:sz w:val="20"/>
              </w:rPr>
              <w:t xml:space="preserve">13 үй </w:t>
            </w:r>
          </w:p>
          <w:p>
            <w:pPr>
              <w:spacing w:after="20"/>
              <w:ind w:left="20"/>
              <w:jc w:val="both"/>
            </w:pPr>
            <w:r>
              <w:rPr>
                <w:rFonts w:ascii="Times New Roman"/>
                <w:b w:val="false"/>
                <w:i w:val="false"/>
                <w:color w:val="000000"/>
                <w:sz w:val="20"/>
              </w:rPr>
              <w:t>Индекс: 040800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4-22-65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ауданы,Үштөбе қаласы, Құсмолданов көшесі, 21 үй </w:t>
            </w:r>
          </w:p>
          <w:p>
            <w:pPr>
              <w:spacing w:after="20"/>
              <w:ind w:left="20"/>
              <w:jc w:val="both"/>
            </w:pPr>
            <w:r>
              <w:rPr>
                <w:rFonts w:ascii="Times New Roman"/>
                <w:b w:val="false"/>
                <w:i w:val="false"/>
                <w:color w:val="000000"/>
                <w:sz w:val="20"/>
              </w:rPr>
              <w:t>Индекс: 041100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2-15-36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Қаскелең қаласы, Қарасай батыр көшесі, 31 үй </w:t>
            </w:r>
          </w:p>
          <w:p>
            <w:pPr>
              <w:spacing w:after="20"/>
              <w:ind w:left="20"/>
              <w:jc w:val="both"/>
            </w:pPr>
            <w:r>
              <w:rPr>
                <w:rFonts w:ascii="Times New Roman"/>
                <w:b w:val="false"/>
                <w:i w:val="false"/>
                <w:color w:val="000000"/>
                <w:sz w:val="20"/>
              </w:rPr>
              <w:t>Индекс: 040900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2-10-80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үй</w:t>
            </w:r>
          </w:p>
          <w:p>
            <w:pPr>
              <w:spacing w:after="20"/>
              <w:ind w:left="20"/>
              <w:jc w:val="both"/>
            </w:pPr>
            <w:r>
              <w:rPr>
                <w:rFonts w:ascii="Times New Roman"/>
                <w:b w:val="false"/>
                <w:i w:val="false"/>
                <w:color w:val="000000"/>
                <w:sz w:val="20"/>
              </w:rPr>
              <w:t>Индекс: 041000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3-14-34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 үй</w:t>
            </w:r>
          </w:p>
          <w:p>
            <w:pPr>
              <w:spacing w:after="20"/>
              <w:ind w:left="20"/>
              <w:jc w:val="both"/>
            </w:pPr>
            <w:r>
              <w:rPr>
                <w:rFonts w:ascii="Times New Roman"/>
                <w:b w:val="false"/>
                <w:i w:val="false"/>
                <w:color w:val="000000"/>
                <w:sz w:val="20"/>
              </w:rPr>
              <w:t>Индекс: 041200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2-02-95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Розыбакиев көшесі,22</w:t>
            </w:r>
          </w:p>
          <w:p>
            <w:pPr>
              <w:spacing w:after="20"/>
              <w:ind w:left="20"/>
              <w:jc w:val="both"/>
            </w:pPr>
            <w:r>
              <w:rPr>
                <w:rFonts w:ascii="Times New Roman"/>
                <w:b w:val="false"/>
                <w:i w:val="false"/>
                <w:color w:val="000000"/>
                <w:sz w:val="20"/>
              </w:rPr>
              <w:t>Индекс: 041300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5-07-69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селосы, Б.Момышұлы көшесі, 19 үй</w:t>
            </w:r>
          </w:p>
          <w:p>
            <w:pPr>
              <w:spacing w:after="20"/>
              <w:ind w:left="20"/>
              <w:jc w:val="both"/>
            </w:pPr>
            <w:r>
              <w:rPr>
                <w:rFonts w:ascii="Times New Roman"/>
                <w:b w:val="false"/>
                <w:i w:val="false"/>
                <w:color w:val="000000"/>
                <w:sz w:val="20"/>
              </w:rPr>
              <w:t>Индекс: 041400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2-12-52</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қаласы, Тынышбаев көшесі, </w:t>
            </w:r>
          </w:p>
          <w:p>
            <w:pPr>
              <w:spacing w:after="20"/>
              <w:ind w:left="20"/>
              <w:jc w:val="both"/>
            </w:pPr>
            <w:r>
              <w:rPr>
                <w:rFonts w:ascii="Times New Roman"/>
                <w:b w:val="false"/>
                <w:i w:val="false"/>
                <w:color w:val="000000"/>
                <w:sz w:val="20"/>
              </w:rPr>
              <w:t xml:space="preserve">8 үй </w:t>
            </w:r>
          </w:p>
          <w:p>
            <w:pPr>
              <w:spacing w:after="20"/>
              <w:ind w:left="20"/>
              <w:jc w:val="both"/>
            </w:pPr>
            <w:r>
              <w:rPr>
                <w:rFonts w:ascii="Times New Roman"/>
                <w:b w:val="false"/>
                <w:i w:val="false"/>
                <w:color w:val="000000"/>
                <w:sz w:val="20"/>
              </w:rPr>
              <w:t>Индекс: 041500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2-27-39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Абая көшесі, 256 үй </w:t>
            </w:r>
          </w:p>
          <w:p>
            <w:pPr>
              <w:spacing w:after="20"/>
              <w:ind w:left="20"/>
              <w:jc w:val="both"/>
            </w:pPr>
            <w:r>
              <w:rPr>
                <w:rFonts w:ascii="Times New Roman"/>
                <w:b w:val="false"/>
                <w:i w:val="false"/>
                <w:color w:val="000000"/>
                <w:sz w:val="20"/>
              </w:rPr>
              <w:t>Индекс: 040000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27-10-00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 үй</w:t>
            </w:r>
          </w:p>
          <w:p>
            <w:pPr>
              <w:spacing w:after="20"/>
              <w:ind w:left="20"/>
              <w:jc w:val="both"/>
            </w:pPr>
            <w:r>
              <w:rPr>
                <w:rFonts w:ascii="Times New Roman"/>
                <w:b w:val="false"/>
                <w:i w:val="false"/>
                <w:color w:val="000000"/>
                <w:sz w:val="20"/>
              </w:rPr>
              <w:t>Индекс: 041600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2-25-06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Абылай хан көшесі, </w:t>
            </w:r>
          </w:p>
          <w:p>
            <w:pPr>
              <w:spacing w:after="20"/>
              <w:ind w:left="20"/>
              <w:jc w:val="both"/>
            </w:pPr>
            <w:r>
              <w:rPr>
                <w:rFonts w:ascii="Times New Roman"/>
                <w:b w:val="false"/>
                <w:i w:val="false"/>
                <w:color w:val="000000"/>
                <w:sz w:val="20"/>
              </w:rPr>
              <w:t>Индекс: 041700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4-25-24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білім, дене шынықтыру және спорт бөлімі" мемлекеттік мекемесі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селосы, </w:t>
            </w:r>
          </w:p>
          <w:p>
            <w:pPr>
              <w:spacing w:after="20"/>
              <w:ind w:left="20"/>
              <w:jc w:val="both"/>
            </w:pPr>
            <w:r>
              <w:rPr>
                <w:rFonts w:ascii="Times New Roman"/>
                <w:b w:val="false"/>
                <w:i w:val="false"/>
                <w:color w:val="000000"/>
                <w:sz w:val="20"/>
              </w:rPr>
              <w:t>К. Исламова көшесі, 70 "а"үй</w:t>
            </w:r>
          </w:p>
          <w:p>
            <w:pPr>
              <w:spacing w:after="20"/>
              <w:ind w:left="20"/>
              <w:jc w:val="both"/>
            </w:pPr>
            <w:r>
              <w:rPr>
                <w:rFonts w:ascii="Times New Roman"/>
                <w:b w:val="false"/>
                <w:i w:val="false"/>
                <w:color w:val="000000"/>
                <w:sz w:val="20"/>
              </w:rPr>
              <w:t>Индекс: 0418000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2-28-25</w:t>
            </w:r>
          </w:p>
        </w:tc>
      </w:tr>
    </w:tbl>
    <w:p>
      <w:pPr>
        <w:spacing w:after="0"/>
        <w:ind w:left="0"/>
        <w:jc w:val="both"/>
      </w:pPr>
      <w:r>
        <w:rPr>
          <w:rFonts w:ascii="Times New Roman"/>
          <w:b w:val="false"/>
          <w:i w:val="false"/>
          <w:color w:val="000000"/>
          <w:sz w:val="28"/>
        </w:rPr>
        <w:t>________________________________________________________________</w:t>
      </w:r>
    </w:p>
    <w:bookmarkStart w:name="z194" w:id="66"/>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анықтамалар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6"/>
    <w:p>
      <w:pPr>
        <w:spacing w:after="0"/>
        <w:ind w:left="0"/>
        <w:jc w:val="both"/>
      </w:pPr>
      <w:r>
        <w:rPr>
          <w:rFonts w:ascii="Times New Roman"/>
          <w:b w:val="false"/>
          <w:i w:val="false"/>
          <w:color w:val="000000"/>
          <w:sz w:val="28"/>
        </w:rPr>
        <w:t>Аудандық (қалалық) бiлiм бөлiмiнiң</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(өтiнiш берушiнiң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_________________________ жинақтаушы зейнетақы қорындағы (қордың атауы мұрагерлiкке құқығы туралы куәлiктегi жазбаға сәйкес көрсетiледi) зейнетақы жинақтарын салымшы (Т.А.Ә.) ___________ қайтыс болуына байланысты (қайтыс болуы туралы куәлiктiң N ______, куәлiктiң берiлген күнi) кәмелетке толмаған балаларының (Т.А.Ә.) _____________ алуына рұқсат беруiңiздi сұраймын.</w:t>
      </w:r>
    </w:p>
    <w:p>
      <w:pPr>
        <w:spacing w:after="0"/>
        <w:ind w:left="0"/>
        <w:jc w:val="both"/>
      </w:pPr>
      <w:r>
        <w:rPr>
          <w:rFonts w:ascii="Times New Roman"/>
          <w:b w:val="false"/>
          <w:i w:val="false"/>
          <w:color w:val="000000"/>
          <w:sz w:val="28"/>
        </w:rPr>
        <w:t>      Күнi __ ____ жыл "__" Өтiнiш берушiнiң қолы _________</w:t>
      </w:r>
    </w:p>
    <w:p>
      <w:pPr>
        <w:spacing w:after="0"/>
        <w:ind w:left="0"/>
        <w:jc w:val="both"/>
      </w:pPr>
      <w:r>
        <w:rPr>
          <w:rFonts w:ascii="Times New Roman"/>
          <w:b w:val="false"/>
          <w:i w:val="false"/>
          <w:color w:val="000000"/>
          <w:sz w:val="28"/>
        </w:rPr>
        <w:t>____________________________________________________________________</w:t>
      </w:r>
    </w:p>
    <w:bookmarkStart w:name="z195" w:id="67"/>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анықтамалар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67"/>
    <w:bookmarkStart w:name="z196" w:id="68"/>
    <w:p>
      <w:pPr>
        <w:spacing w:after="0"/>
        <w:ind w:left="0"/>
        <w:jc w:val="left"/>
      </w:pPr>
      <w:r>
        <w:rPr>
          <w:rFonts w:ascii="Times New Roman"/>
          <w:b/>
          <w:i w:val="false"/>
          <w:color w:val="000000"/>
        </w:rPr>
        <w:t xml:space="preserve"> 
Әкімшілік әрекеттердің реттілігі және өзара байланысын сипаттау</w:t>
      </w:r>
    </w:p>
    <w:bookmarkEnd w:id="68"/>
    <w:bookmarkStart w:name="z197" w:id="69"/>
    <w:p>
      <w:pPr>
        <w:spacing w:after="0"/>
        <w:ind w:left="0"/>
        <w:jc w:val="left"/>
      </w:pPr>
      <w:r>
        <w:rPr>
          <w:rFonts w:ascii="Times New Roman"/>
          <w:b/>
          <w:i w:val="false"/>
          <w:color w:val="000000"/>
        </w:rPr>
        <w:t xml:space="preserve"> 
1-кесте. ҚФБ әрекеттерін сипаттау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3413"/>
        <w:gridCol w:w="332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 легі)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193"/>
        <w:gridCol w:w="3053"/>
        <w:gridCol w:w="2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 легі)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(барысы, жұмыстардың легі)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 белгілеу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немесе хабарлама дайындау</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453"/>
        <w:gridCol w:w="3833"/>
        <w:gridCol w:w="273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 легі)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 тартуды табыстау жөнінде қолхат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 туралы қолхат</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4022"/>
        <w:gridCol w:w="4102"/>
      </w:tblGrid>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Бұрыштама қою</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әрекет </w:t>
            </w:r>
          </w:p>
          <w:p>
            <w:pPr>
              <w:spacing w:after="20"/>
              <w:ind w:left="20"/>
              <w:jc w:val="both"/>
            </w:pPr>
            <w:r>
              <w:rPr>
                <w:rFonts w:ascii="Times New Roman"/>
                <w:b w:val="false"/>
                <w:i w:val="false"/>
                <w:color w:val="000000"/>
                <w:sz w:val="20"/>
              </w:rPr>
              <w:t xml:space="preserve">Құжаттарды қарастыру, хабарламаны рәсімдеу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Хабарламаға қол қою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хабарламаны орталыққа немесе тұтынушыға жіберу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xml:space="preserve">
Орталықта тұтынушыға хабарлама беру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4150"/>
        <w:gridCol w:w="3824"/>
      </w:tblGrid>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Бұрыштама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Құжатты қарастыру, дәлелді бастарту рәсімдеу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 дәлелді бас тартуға қол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w:t>
            </w:r>
            <w:r>
              <w:br/>
            </w:r>
            <w:r>
              <w:rPr>
                <w:rFonts w:ascii="Times New Roman"/>
                <w:b w:val="false"/>
                <w:i w:val="false"/>
                <w:color w:val="000000"/>
                <w:sz w:val="20"/>
              </w:rPr>
              <w:t xml:space="preserve">
Орталық немесе тұтынушыға дәлелді бас тартуды жіберу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xml:space="preserve">
Тұтынушыға Орталықта дәлелді бас тартуды беру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p>
    <w:bookmarkStart w:name="z198" w:id="70"/>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анықтамалар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70"/>
    <w:bookmarkStart w:name="z199" w:id="71"/>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71"/>
    <w:bookmarkStart w:name="z200" w:id="72"/>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72"/>
    <w:p>
      <w:pPr>
        <w:spacing w:after="0"/>
        <w:ind w:left="0"/>
        <w:jc w:val="both"/>
      </w:pPr>
      <w:r>
        <w:drawing>
          <wp:inline distT="0" distB="0" distL="0" distR="0">
            <wp:extent cx="91186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18600" cy="6565900"/>
                    </a:xfrm>
                    <a:prstGeom prst="rect">
                      <a:avLst/>
                    </a:prstGeom>
                  </pic:spPr>
                </pic:pic>
              </a:graphicData>
            </a:graphic>
          </wp:inline>
        </w:drawing>
      </w:r>
    </w:p>
    <w:bookmarkStart w:name="z201" w:id="73"/>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73"/>
    <w:bookmarkStart w:name="z202" w:id="74"/>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74"/>
    <w:p>
      <w:pPr>
        <w:spacing w:after="0"/>
        <w:ind w:left="0"/>
        <w:jc w:val="both"/>
      </w:pPr>
      <w:r>
        <w:drawing>
          <wp:inline distT="0" distB="0" distL="0" distR="0">
            <wp:extent cx="128270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0" cy="6807200"/>
                    </a:xfrm>
                    <a:prstGeom prst="rect">
                      <a:avLst/>
                    </a:prstGeom>
                  </pic:spPr>
                </pic:pic>
              </a:graphicData>
            </a:graphic>
          </wp:inline>
        </w:drawing>
      </w:r>
    </w:p>
    <w:bookmarkStart w:name="z203" w:id="75"/>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анықтамалар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75"/>
    <w:bookmarkStart w:name="z204" w:id="76"/>
    <w:p>
      <w:pPr>
        <w:spacing w:after="0"/>
        <w:ind w:left="0"/>
        <w:jc w:val="left"/>
      </w:pPr>
      <w:r>
        <w:rPr>
          <w:rFonts w:ascii="Times New Roman"/>
          <w:b/>
          <w:i w:val="false"/>
          <w:color w:val="000000"/>
        </w:rPr>
        <w:t xml:space="preserve"> 
Жинақтаушы зейнетақы</w:t>
      </w:r>
      <w:r>
        <w:br/>
      </w:r>
      <w:r>
        <w:rPr>
          <w:rFonts w:ascii="Times New Roman"/>
          <w:b/>
          <w:i w:val="false"/>
          <w:color w:val="000000"/>
        </w:rPr>
        <w:t>
қорының атауы ________</w:t>
      </w:r>
    </w:p>
    <w:bookmarkEnd w:id="76"/>
    <w:p>
      <w:pPr>
        <w:spacing w:after="0"/>
        <w:ind w:left="0"/>
        <w:jc w:val="both"/>
      </w:pPr>
      <w:r>
        <w:rPr>
          <w:rFonts w:ascii="Times New Roman"/>
          <w:b w:val="false"/>
          <w:i w:val="false"/>
          <w:color w:val="000000"/>
          <w:sz w:val="28"/>
        </w:rPr>
        <w:t>      Аудандық (қалалық) бiлiм бөлiмi __________________ жылы туған, (өтiнiш берушiнiң Т.А.Ә.) (N______ жеке куәлiк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N _____________ қайтыс болуы туралы куәлiк) ____________ жылғы заң бойынша нотариус берген (________ жылы ________ N ________ берген мемлекеттiк лицензия) мұрагерлiкке құқығы туралы куәлiкке сәйкес барлық тиесiлi пайыздарымен бiрге кәмелетке толмаған ұлына (қызына) _________ (баланың Т.А.Ә., туған жылы) қайта ресiмдеуге рұқсат бередi.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 қолы (Т.А.Ә.)</w:t>
      </w:r>
    </w:p>
    <w:p>
      <w:pPr>
        <w:spacing w:after="0"/>
        <w:ind w:left="0"/>
        <w:jc w:val="both"/>
      </w:pPr>
      <w:r>
        <w:rPr>
          <w:rFonts w:ascii="Times New Roman"/>
          <w:b w:val="false"/>
          <w:i w:val="false"/>
          <w:color w:val="000000"/>
          <w:sz w:val="28"/>
        </w:rPr>
        <w:t>      М.О. ____________________________________________________________________</w:t>
      </w:r>
    </w:p>
    <w:bookmarkStart w:name="z205" w:id="77"/>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82 қаулысымен бекітілген</w:t>
      </w:r>
    </w:p>
    <w:bookmarkEnd w:id="77"/>
    <w:bookmarkStart w:name="z206" w:id="78"/>
    <w:p>
      <w:pPr>
        <w:spacing w:after="0"/>
        <w:ind w:left="0"/>
        <w:jc w:val="left"/>
      </w:pPr>
      <w:r>
        <w:rPr>
          <w:rFonts w:ascii="Times New Roman"/>
          <w:b/>
          <w:i w:val="false"/>
          <w:color w:val="000000"/>
        </w:rPr>
        <w:t xml:space="preserve"> 
"Тұрғын үйдiң меншiк иелерi болып табылатын кәмелетке толмаған</w:t>
      </w:r>
      <w:r>
        <w:br/>
      </w:r>
      <w:r>
        <w:rPr>
          <w:rFonts w:ascii="Times New Roman"/>
          <w:b/>
          <w:i w:val="false"/>
          <w:color w:val="000000"/>
        </w:rPr>
        <w:t>
балалардың мүдделерiн қорғайтын мәмiлелердi ресімдеу үшiн</w:t>
      </w:r>
      <w:r>
        <w:br/>
      </w:r>
      <w:r>
        <w:rPr>
          <w:rFonts w:ascii="Times New Roman"/>
          <w:b/>
          <w:i w:val="false"/>
          <w:color w:val="000000"/>
        </w:rPr>
        <w:t>
қорғаншылар мен қамқоршылар органдарының анықтамалар беруі"</w:t>
      </w:r>
      <w:r>
        <w:br/>
      </w:r>
      <w:r>
        <w:rPr>
          <w:rFonts w:ascii="Times New Roman"/>
          <w:b/>
          <w:i w:val="false"/>
          <w:color w:val="000000"/>
        </w:rPr>
        <w:t>
мемлекеттік қызмет регламенті</w:t>
      </w:r>
    </w:p>
    <w:bookmarkEnd w:id="78"/>
    <w:bookmarkStart w:name="z207" w:id="79"/>
    <w:p>
      <w:pPr>
        <w:spacing w:after="0"/>
        <w:ind w:left="0"/>
        <w:jc w:val="left"/>
      </w:pPr>
      <w:r>
        <w:rPr>
          <w:rFonts w:ascii="Times New Roman"/>
          <w:b/>
          <w:i w:val="false"/>
          <w:color w:val="000000"/>
        </w:rPr>
        <w:t xml:space="preserve"> 
1. Негізгі ұғымдар</w:t>
      </w:r>
    </w:p>
    <w:bookmarkEnd w:id="79"/>
    <w:bookmarkStart w:name="z208" w:id="80"/>
    <w:p>
      <w:pPr>
        <w:spacing w:after="0"/>
        <w:ind w:left="0"/>
        <w:jc w:val="both"/>
      </w:pPr>
      <w:r>
        <w:rPr>
          <w:rFonts w:ascii="Times New Roman"/>
          <w:b w:val="false"/>
          <w:i w:val="false"/>
          <w:color w:val="000000"/>
          <w:sz w:val="28"/>
        </w:rPr>
        <w:t>
      1. Осы "Тұрғын үй меншік иесі болып табылатын кәмелеттік жасқа толмаған балалардың мүддесін қозғайтын мәмлелер үшін қамқоршылық және қорғаншылық кеңесінің шешімдерінің анықтамасын беру" мемлекеттік қызмет көрсету регламентінде (бұдан әрі - Регламент)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атқарушы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жауапты уәкілетті органның – қызметтік нұсқаулық аудандық, қалалық білім бөлімдерінің жауапты қызметкеріне жүктелген;</w:t>
      </w:r>
      <w:r>
        <w:br/>
      </w:r>
      <w:r>
        <w:rPr>
          <w:rFonts w:ascii="Times New Roman"/>
          <w:b w:val="false"/>
          <w:i w:val="false"/>
          <w:color w:val="000000"/>
          <w:sz w:val="28"/>
        </w:rPr>
        <w:t>
</w:t>
      </w:r>
      <w:r>
        <w:rPr>
          <w:rFonts w:ascii="Times New Roman"/>
          <w:b w:val="false"/>
          <w:i w:val="false"/>
          <w:color w:val="000000"/>
          <w:sz w:val="28"/>
        </w:rPr>
        <w:t>
      4) уәкілетті органның бастығы – аудандық, қалалық білім бөлімдерінің бастығы;</w:t>
      </w:r>
      <w:r>
        <w:br/>
      </w:r>
      <w:r>
        <w:rPr>
          <w:rFonts w:ascii="Times New Roman"/>
          <w:b w:val="false"/>
          <w:i w:val="false"/>
          <w:color w:val="000000"/>
          <w:sz w:val="28"/>
        </w:rPr>
        <w:t>
</w:t>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6) ХҚКО инспекторы – тұтынушылардан құжаттарды қабылдайтын қызметкер;</w:t>
      </w:r>
      <w:r>
        <w:br/>
      </w:r>
      <w:r>
        <w:rPr>
          <w:rFonts w:ascii="Times New Roman"/>
          <w:b w:val="false"/>
          <w:i w:val="false"/>
          <w:color w:val="000000"/>
          <w:sz w:val="28"/>
        </w:rPr>
        <w:t>
</w:t>
      </w:r>
      <w:r>
        <w:rPr>
          <w:rFonts w:ascii="Times New Roman"/>
          <w:b w:val="false"/>
          <w:i w:val="false"/>
          <w:color w:val="000000"/>
          <w:sz w:val="28"/>
        </w:rPr>
        <w:t>
      7) ХҚКО жинақтау бөлімінің инспекторы – құжаттарды қабылдап және арнайы комиссияның жұмысшы органына тапсыратын қызметкер</w:t>
      </w:r>
    </w:p>
    <w:bookmarkEnd w:id="80"/>
    <w:bookmarkStart w:name="z216" w:id="81"/>
    <w:p>
      <w:pPr>
        <w:spacing w:after="0"/>
        <w:ind w:left="0"/>
        <w:jc w:val="left"/>
      </w:pPr>
      <w:r>
        <w:rPr>
          <w:rFonts w:ascii="Times New Roman"/>
          <w:b/>
          <w:i w:val="false"/>
          <w:color w:val="000000"/>
        </w:rPr>
        <w:t xml:space="preserve"> 
2. Жалпы ережелер</w:t>
      </w:r>
    </w:p>
    <w:bookmarkEnd w:id="81"/>
    <w:bookmarkStart w:name="z217" w:id="82"/>
    <w:p>
      <w:pPr>
        <w:spacing w:after="0"/>
        <w:ind w:left="0"/>
        <w:jc w:val="both"/>
      </w:pPr>
      <w:r>
        <w:rPr>
          <w:rFonts w:ascii="Times New Roman"/>
          <w:b w:val="false"/>
          <w:i w:val="false"/>
          <w:color w:val="000000"/>
          <w:sz w:val="28"/>
        </w:rPr>
        <w:t>
      2. Осы мемлекеттік қызметтің регламенті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 тарапынан және балама негізінде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ХҚКО арқылы көрсетіледі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және Қазақстан Республикасы Үкіметінің 2010 жылғы 26 ақпандағы N 140 қаулысымен бекітілген "Тұрғын үйдiң меншiк иелерi болып табылатын кәмелетке толмаған балалардың мүдделерiн қорғайтын мәмiлелердi ресімдеу үшiн қорғаншылар мен қамқоршылар органдарының анықтамалар беруі" мемлекеттік қызмет стандартына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көрсету нәтижесі Қазақстан Республикасы Үкіметінің 2010 жылғы 26 ақпандағы N 140 қаулысымен бекітілген "Тұрғын үйдiң меншiк иелерi болып табылатын кәмелетке толмаған балалардың мүдделерiн қорғайтын мәмiлелердi ресімдеу үшiн қорғаншылар мен қамқоршылар органдарының анықтамалар беруі" мемлекеттік қызмет стандартының 5 тармағына және тұрғын үй меншік иесі болып табылатын кәмелеттік жасқа толмаған балалардың мүддесін қозғайтын мәмлелер үшін қамқоршылық және қорғаншылық органдарынан анықтамаға (бұдан әрi — анықтама) сәйкес ұсынылады.</w:t>
      </w:r>
    </w:p>
    <w:bookmarkEnd w:id="82"/>
    <w:bookmarkStart w:name="z223" w:id="83"/>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83"/>
    <w:bookmarkStart w:name="z224" w:id="84"/>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стандарттың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кеңсесі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анықтама алу үшін құқығын анықтауға ұсынылған құжаттарды қарастырып,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кеңсесі тұтынушыға құжатты жолдайды.</w:t>
      </w:r>
      <w:r>
        <w:br/>
      </w:r>
      <w:r>
        <w:rPr>
          <w:rFonts w:ascii="Times New Roman"/>
          <w:b w:val="false"/>
          <w:i w:val="false"/>
          <w:color w:val="000000"/>
          <w:sz w:val="28"/>
        </w:rPr>
        <w:t>
      Тұтынушыдан мемлекеттік қызмет көрсетуге өтініш алғаннан бастап мемлекеттік қызметтің нәтижесін ұсынғанға дейінгі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ХҚКО-на өтініш білдіреді;</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орталық инспекторының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ХҚКО-ның инспекторы уәкілетті органның кеңсесіне құжаттарды өткізеді. Мемлекеттік қызмет көрсету процессінде құжаттардың орындалуын көру бағытында Орталықтан уәкілетті органға жіберілген құжаттар дерегі Сканер штрихкоды негізінде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кеңсесі Орталықтың ақпараттық жүйесінде белгілеп (егер де уәкілетті органның өз ақпараттық жүйесі болмаған жағдайда) және қабылданған құжаттарды тіркеп, уәкілетті орган басшысына қарастыруға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қорғаншылық және қамқоршылық жөнінде анықтама алу үшін құқығын анықтауға ұсынылған құжаттарды қарастырып, қорғаншылық және қамқоршылық жөнінде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 қызметкері мемлекеттік қызмет көрсетудің қорытындысын Орталыққа жібереді сонымен қатар Орталықтың ақпараттық жүйесінде белгілейді (егер де уәкілетті органның өз ақпараттық жүйесі болмаған жағдайда).</w:t>
      </w:r>
      <w:r>
        <w:br/>
      </w:r>
      <w:r>
        <w:rPr>
          <w:rFonts w:ascii="Times New Roman"/>
          <w:b w:val="false"/>
          <w:i w:val="false"/>
          <w:color w:val="000000"/>
          <w:sz w:val="28"/>
        </w:rPr>
        <w:t>
      Уәкілетті органнан мемлекеттік қызмет көрсетудің дайын қорытындысын қабылдау кезде Орталықта құжаттар Сканер штрихкодының көмегімен белгіленеді.</w:t>
      </w:r>
      <w:r>
        <w:br/>
      </w:r>
      <w:r>
        <w:rPr>
          <w:rFonts w:ascii="Times New Roman"/>
          <w:b w:val="false"/>
          <w:i w:val="false"/>
          <w:color w:val="000000"/>
          <w:sz w:val="28"/>
        </w:rPr>
        <w:t>
</w:t>
      </w:r>
      <w:r>
        <w:rPr>
          <w:rFonts w:ascii="Times New Roman"/>
          <w:b w:val="false"/>
          <w:i w:val="false"/>
          <w:color w:val="000000"/>
          <w:sz w:val="28"/>
        </w:rPr>
        <w:t>
      8) ХҚКО-ның инспекторы тұтынушыға хабарландыруды немесе қызметтің көрсетілмейтіндігі туралы жазбаша дәйектелген жауапты береді.</w:t>
      </w:r>
      <w:r>
        <w:br/>
      </w:r>
      <w:r>
        <w:rPr>
          <w:rFonts w:ascii="Times New Roman"/>
          <w:b w:val="false"/>
          <w:i w:val="false"/>
          <w:color w:val="000000"/>
          <w:sz w:val="28"/>
        </w:rPr>
        <w:t>
</w:t>
      </w:r>
      <w:r>
        <w:rPr>
          <w:rFonts w:ascii="Times New Roman"/>
          <w:b w:val="false"/>
          <w:i w:val="false"/>
          <w:color w:val="000000"/>
          <w:sz w:val="28"/>
        </w:rPr>
        <w:t>
      12. Уәкілетті орган және ХҚКО арқылы мемлекеттік қызмет көрсету үшін өтініш қабылдайтын тұлғалардың минималды саны бір қызметкерді құрайды.</w:t>
      </w:r>
      <w:r>
        <w:br/>
      </w:r>
      <w:r>
        <w:rPr>
          <w:rFonts w:ascii="Times New Roman"/>
          <w:b w:val="false"/>
          <w:i w:val="false"/>
          <w:color w:val="000000"/>
          <w:sz w:val="28"/>
        </w:rPr>
        <w:t>
      Мемлекеттік қызмет көрсету барысында әрекет ету (өзара қызметтердің) тәртібінің сипаттамасы.</w:t>
      </w:r>
      <w:r>
        <w:br/>
      </w:r>
      <w:r>
        <w:rPr>
          <w:rFonts w:ascii="Times New Roman"/>
          <w:b w:val="false"/>
          <w:i w:val="false"/>
          <w:color w:val="000000"/>
          <w:sz w:val="28"/>
        </w:rPr>
        <w:t>
</w:t>
      </w:r>
      <w:r>
        <w:rPr>
          <w:rFonts w:ascii="Times New Roman"/>
          <w:b w:val="false"/>
          <w:i w:val="false"/>
          <w:color w:val="000000"/>
          <w:sz w:val="28"/>
        </w:rPr>
        <w:t>
      13. Құжаттарды уәкілетті органның қызметкері қабылдайды.</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ұсынылған құжаттарды тексереді.</w:t>
      </w:r>
      <w:r>
        <w:br/>
      </w:r>
      <w:r>
        <w:rPr>
          <w:rFonts w:ascii="Times New Roman"/>
          <w:b w:val="false"/>
          <w:i w:val="false"/>
          <w:color w:val="000000"/>
          <w:sz w:val="28"/>
        </w:rPr>
        <w:t>
      Уәкілетті органның жауапты қызметкері тұтынушыға құжаттарды қабылдаған тұлғаның аты-жөні, тіркелген күні көрсетілген қолхат береді.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 функционалдық бірліктер тартылған (бұдан әрі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әр әкімшілік әрекет (процедурасы) көрсетіле отырып, кесте түрінде сипатталған.</w:t>
      </w:r>
    </w:p>
    <w:bookmarkEnd w:id="84"/>
    <w:bookmarkStart w:name="z253" w:id="85"/>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85"/>
    <w:bookmarkStart w:name="z254" w:id="86"/>
    <w:p>
      <w:pPr>
        <w:spacing w:after="0"/>
        <w:ind w:left="0"/>
        <w:jc w:val="both"/>
      </w:pPr>
      <w:r>
        <w:rPr>
          <w:rFonts w:ascii="Times New Roman"/>
          <w:b w:val="false"/>
          <w:i w:val="false"/>
          <w:color w:val="000000"/>
          <w:sz w:val="28"/>
        </w:rPr>
        <w:t>
      18. Уәкілетті органның басшысы мемлекеттік қызметті көрсететін жауапты тұлға болып табылады.</w:t>
      </w:r>
      <w:r>
        <w:br/>
      </w:r>
      <w:r>
        <w:rPr>
          <w:rFonts w:ascii="Times New Roman"/>
          <w:b w:val="false"/>
          <w:i w:val="false"/>
          <w:color w:val="000000"/>
          <w:sz w:val="28"/>
        </w:rPr>
        <w:t>
      Қазақстан Республикасының заңнамалық актілеріне сәйкес, мемлекеттік қызметтің белгіленген мерзімде көрсетілуін Уәкілетті органның басшысы жауапты болады.</w:t>
      </w:r>
      <w:r>
        <w:br/>
      </w:r>
      <w:r>
        <w:rPr>
          <w:rFonts w:ascii="Times New Roman"/>
          <w:b w:val="false"/>
          <w:i w:val="false"/>
          <w:color w:val="000000"/>
          <w:sz w:val="28"/>
        </w:rPr>
        <w:t>
____________________________________________________________________</w:t>
      </w:r>
    </w:p>
    <w:bookmarkEnd w:id="86"/>
    <w:bookmarkStart w:name="z255" w:id="87"/>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қорғайтын мәмiлелердi ресімдеу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w:t>
      </w:r>
      <w:r>
        <w:br/>
      </w:r>
      <w:r>
        <w:rPr>
          <w:rFonts w:ascii="Times New Roman"/>
          <w:b w:val="false"/>
          <w:i w:val="false"/>
          <w:color w:val="000000"/>
          <w:sz w:val="28"/>
        </w:rPr>
        <w:t>
беруі"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87"/>
    <w:bookmarkStart w:name="z256" w:id="88"/>
    <w:p>
      <w:pPr>
        <w:spacing w:after="0"/>
        <w:ind w:left="0"/>
        <w:jc w:val="left"/>
      </w:pPr>
      <w:r>
        <w:rPr>
          <w:rFonts w:ascii="Times New Roman"/>
          <w:b/>
          <w:i w:val="false"/>
          <w:color w:val="000000"/>
        </w:rPr>
        <w:t xml:space="preserve"> 
Мемлекеттік қызмет көрсету жөніндегі Халыққа қызмет көрсету</w:t>
      </w:r>
      <w:r>
        <w:br/>
      </w:r>
      <w:r>
        <w:rPr>
          <w:rFonts w:ascii="Times New Roman"/>
          <w:b/>
          <w:i w:val="false"/>
          <w:color w:val="000000"/>
        </w:rPr>
        <w:t>
орталықтарының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1"/>
        <w:gridCol w:w="4173"/>
        <w:gridCol w:w="4029"/>
      </w:tblGrid>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телефоны (тікелей/қабылдау)</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ХҚКО-ның Алматы облысы бойынша" РМК филиалы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r>
              <w:br/>
            </w:r>
            <w:r>
              <w:rPr>
                <w:rFonts w:ascii="Times New Roman"/>
                <w:b w:val="false"/>
                <w:i w:val="false"/>
                <w:color w:val="000000"/>
                <w:sz w:val="20"/>
              </w:rPr>
              <w:t>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6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көшесі,20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 Алпысбаев көшесі,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көшесі, 63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 Бижанов көшесі, 25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 8(72773) 9-18-20</w:t>
            </w:r>
          </w:p>
        </w:tc>
      </w:tr>
      <w:tr>
        <w:trPr>
          <w:trHeight w:val="9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көшесі, 314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4-54-71 8(72775) 4-54-69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 Бижанов көшесі, 100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Мажитов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 Тәуелсіздік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 Вокзал көшесі,6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 Тыңдала көшесі, 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 Қонаев көшесі, 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Жангозин көшесі, 38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p>
          <w:p>
            <w:pPr>
              <w:spacing w:after="20"/>
              <w:ind w:left="20"/>
              <w:jc w:val="both"/>
            </w:pPr>
            <w:r>
              <w:rPr>
                <w:rFonts w:ascii="Times New Roman"/>
                <w:b w:val="false"/>
                <w:i w:val="false"/>
                <w:color w:val="000000"/>
                <w:sz w:val="20"/>
              </w:rPr>
              <w:t>8(72771) 2-56-96</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кенті, Рысқұлов көшесі,129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көшесі,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 8(72834) 2-20-92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6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көшесі,45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 8(72838) 2-16-18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көшесі,41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 Сейфуллин көшесі,34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 8(72839) 2-37-14</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 8(72777) 2-20-82 8(72777) 2-18-78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 Райымбек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8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көшесі, 53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 8(72774) 2-21-43 8(72774) 2-21-33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 Школьный көшесі, 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көшесі, 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 8(72835) 4-35-18</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Қасымбек көшесі, 35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 8(72778) 2-43-31 8(72778) 2-43-32</w:t>
            </w:r>
          </w:p>
        </w:tc>
      </w:tr>
    </w:tbl>
    <w:p>
      <w:pPr>
        <w:spacing w:after="0"/>
        <w:ind w:left="0"/>
        <w:jc w:val="both"/>
      </w:pPr>
      <w:r>
        <w:rPr>
          <w:rFonts w:ascii="Times New Roman"/>
          <w:b w:val="false"/>
          <w:i w:val="false"/>
          <w:color w:val="000000"/>
          <w:sz w:val="28"/>
        </w:rPr>
        <w:t>________________________________________________________________</w:t>
      </w:r>
    </w:p>
    <w:bookmarkStart w:name="z257" w:id="89"/>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қорғайтын мәмiлелердi ресімдеу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w:t>
      </w:r>
      <w:r>
        <w:br/>
      </w:r>
      <w:r>
        <w:rPr>
          <w:rFonts w:ascii="Times New Roman"/>
          <w:b w:val="false"/>
          <w:i w:val="false"/>
          <w:color w:val="000000"/>
          <w:sz w:val="28"/>
        </w:rPr>
        <w:t>
беруі"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89"/>
    <w:bookmarkStart w:name="z258" w:id="90"/>
    <w:p>
      <w:pPr>
        <w:spacing w:after="0"/>
        <w:ind w:left="0"/>
        <w:jc w:val="left"/>
      </w:pPr>
      <w:r>
        <w:rPr>
          <w:rFonts w:ascii="Times New Roman"/>
          <w:b/>
          <w:i w:val="false"/>
          <w:color w:val="000000"/>
        </w:rPr>
        <w:t xml:space="preserve"> 
Мемлекеттік қызмет көрсету жөнінде уәкілетті органдардың</w:t>
      </w:r>
      <w:r>
        <w:br/>
      </w:r>
      <w:r>
        <w:rPr>
          <w:rFonts w:ascii="Times New Roman"/>
          <w:b/>
          <w:i w:val="false"/>
          <w:color w:val="000000"/>
        </w:rPr>
        <w:t>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3713"/>
        <w:gridCol w:w="3671"/>
        <w:gridCol w:w="1610"/>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үй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8-728-32 - 2-15-80</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Үшарал қаласы, Жеңіс көшесі, 148 </w:t>
            </w:r>
          </w:p>
          <w:p>
            <w:pPr>
              <w:spacing w:after="20"/>
              <w:ind w:left="20"/>
              <w:jc w:val="both"/>
            </w:pPr>
            <w:r>
              <w:rPr>
                <w:rFonts w:ascii="Times New Roman"/>
                <w:b w:val="false"/>
                <w:i w:val="false"/>
                <w:color w:val="000000"/>
                <w:sz w:val="20"/>
              </w:rPr>
              <w:t xml:space="preserve">Индекс: 040200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2-10-30</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Д.Қонаев көшесі,</w:t>
            </w:r>
            <w:r>
              <w:br/>
            </w:r>
            <w:r>
              <w:rPr>
                <w:rFonts w:ascii="Times New Roman"/>
                <w:b w:val="false"/>
                <w:i w:val="false"/>
                <w:color w:val="000000"/>
                <w:sz w:val="20"/>
              </w:rPr>
              <w:t>
72 үй Индекс: 040300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91111</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51 үй</w:t>
            </w:r>
            <w:r>
              <w:br/>
            </w:r>
            <w:r>
              <w:rPr>
                <w:rFonts w:ascii="Times New Roman"/>
                <w:b w:val="false"/>
                <w:i w:val="false"/>
                <w:color w:val="000000"/>
                <w:sz w:val="20"/>
              </w:rPr>
              <w:t>
Индекс: 040400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4-15-50</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Оразбекова көшесі, 31 үй</w:t>
            </w:r>
            <w:r>
              <w:br/>
            </w:r>
            <w:r>
              <w:rPr>
                <w:rFonts w:ascii="Times New Roman"/>
                <w:b w:val="false"/>
                <w:i w:val="false"/>
                <w:color w:val="000000"/>
                <w:sz w:val="20"/>
              </w:rPr>
              <w:t>
Индекс: 040500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3-12-00</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ауданы, Жамбыл ауданы, Абай көшесі, 47 үй</w:t>
            </w:r>
            <w:r>
              <w:br/>
            </w:r>
            <w:r>
              <w:rPr>
                <w:rFonts w:ascii="Times New Roman"/>
                <w:b w:val="false"/>
                <w:i w:val="false"/>
                <w:color w:val="000000"/>
                <w:sz w:val="20"/>
              </w:rPr>
              <w:t>
Индекс: 040600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2-26-71</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Титов көшесі, 33 "а" үй</w:t>
            </w:r>
            <w:r>
              <w:br/>
            </w:r>
            <w:r>
              <w:rPr>
                <w:rFonts w:ascii="Times New Roman"/>
                <w:b w:val="false"/>
                <w:i w:val="false"/>
                <w:color w:val="000000"/>
                <w:sz w:val="20"/>
              </w:rPr>
              <w:t>
Индекс: 040700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8-727-52- 2-35-05</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w:t>
            </w:r>
            <w:r>
              <w:br/>
            </w:r>
            <w:r>
              <w:rPr>
                <w:rFonts w:ascii="Times New Roman"/>
                <w:b w:val="false"/>
                <w:i w:val="false"/>
                <w:color w:val="000000"/>
                <w:sz w:val="20"/>
              </w:rPr>
              <w:t>
13 үй Индекс:</w:t>
            </w:r>
            <w:r>
              <w:br/>
            </w:r>
            <w:r>
              <w:rPr>
                <w:rFonts w:ascii="Times New Roman"/>
                <w:b w:val="false"/>
                <w:i w:val="false"/>
                <w:color w:val="000000"/>
                <w:sz w:val="20"/>
              </w:rPr>
              <w:t>
040800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4-22-65</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ауданы,Үштөбе қаласы, Құсмолданов көшесі, 21 үй</w:t>
            </w:r>
            <w:r>
              <w:br/>
            </w:r>
            <w:r>
              <w:rPr>
                <w:rFonts w:ascii="Times New Roman"/>
                <w:b w:val="false"/>
                <w:i w:val="false"/>
                <w:color w:val="000000"/>
                <w:sz w:val="20"/>
              </w:rPr>
              <w:t>
Индекс: 041100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2-15-36</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Қарасай батыр көшесі, 31 үй</w:t>
            </w:r>
            <w:r>
              <w:br/>
            </w:r>
            <w:r>
              <w:rPr>
                <w:rFonts w:ascii="Times New Roman"/>
                <w:b w:val="false"/>
                <w:i w:val="false"/>
                <w:color w:val="000000"/>
                <w:sz w:val="20"/>
              </w:rPr>
              <w:t>
Индекс: 040900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2-10-80</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үй</w:t>
            </w:r>
            <w:r>
              <w:br/>
            </w:r>
            <w:r>
              <w:rPr>
                <w:rFonts w:ascii="Times New Roman"/>
                <w:b w:val="false"/>
                <w:i w:val="false"/>
                <w:color w:val="000000"/>
                <w:sz w:val="20"/>
              </w:rPr>
              <w:t>
Индекс: 041000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3-14-34</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 үй</w:t>
            </w:r>
            <w:r>
              <w:br/>
            </w:r>
            <w:r>
              <w:rPr>
                <w:rFonts w:ascii="Times New Roman"/>
                <w:b w:val="false"/>
                <w:i w:val="false"/>
                <w:color w:val="000000"/>
                <w:sz w:val="20"/>
              </w:rPr>
              <w:t>
Индекс: 041200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2-02-95</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Розыбакиев көшесі,22</w:t>
            </w:r>
            <w:r>
              <w:br/>
            </w:r>
            <w:r>
              <w:rPr>
                <w:rFonts w:ascii="Times New Roman"/>
                <w:b w:val="false"/>
                <w:i w:val="false"/>
                <w:color w:val="000000"/>
                <w:sz w:val="20"/>
              </w:rPr>
              <w:t>
Индекс: 041300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5-07-69</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селосы, Б.Момышұлы көшесі, 19 үй</w:t>
            </w:r>
            <w:r>
              <w:br/>
            </w:r>
            <w:r>
              <w:rPr>
                <w:rFonts w:ascii="Times New Roman"/>
                <w:b w:val="false"/>
                <w:i w:val="false"/>
                <w:color w:val="000000"/>
                <w:sz w:val="20"/>
              </w:rPr>
              <w:t>
Индекс: 041400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2-12-52</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Тынышбаев көшесі,</w:t>
            </w:r>
            <w:r>
              <w:br/>
            </w:r>
            <w:r>
              <w:rPr>
                <w:rFonts w:ascii="Times New Roman"/>
                <w:b w:val="false"/>
                <w:i w:val="false"/>
                <w:color w:val="000000"/>
                <w:sz w:val="20"/>
              </w:rPr>
              <w:t>
8 үй Индекс: 041500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2-27-39</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Абая көшесі, 256 үй</w:t>
            </w:r>
            <w:r>
              <w:br/>
            </w:r>
            <w:r>
              <w:rPr>
                <w:rFonts w:ascii="Times New Roman"/>
                <w:b w:val="false"/>
                <w:i w:val="false"/>
                <w:color w:val="000000"/>
                <w:sz w:val="20"/>
              </w:rPr>
              <w:t>
Индекс: 040000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27-10-00</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 үй</w:t>
            </w:r>
            <w:r>
              <w:br/>
            </w:r>
            <w:r>
              <w:rPr>
                <w:rFonts w:ascii="Times New Roman"/>
                <w:b w:val="false"/>
                <w:i w:val="false"/>
                <w:color w:val="000000"/>
                <w:sz w:val="20"/>
              </w:rPr>
              <w:t>
Индекс: 041600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2-25-06</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 хан көшесі,</w:t>
            </w:r>
            <w:r>
              <w:br/>
            </w:r>
            <w:r>
              <w:rPr>
                <w:rFonts w:ascii="Times New Roman"/>
                <w:b w:val="false"/>
                <w:i w:val="false"/>
                <w:color w:val="000000"/>
                <w:sz w:val="20"/>
              </w:rPr>
              <w:t>
Индекс: 041700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4-25-24</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селосы,</w:t>
            </w:r>
            <w:r>
              <w:br/>
            </w:r>
            <w:r>
              <w:rPr>
                <w:rFonts w:ascii="Times New Roman"/>
                <w:b w:val="false"/>
                <w:i w:val="false"/>
                <w:color w:val="000000"/>
                <w:sz w:val="20"/>
              </w:rPr>
              <w:t>
К. Исламова көшесі, 70 "а"үй</w:t>
            </w:r>
            <w:r>
              <w:br/>
            </w:r>
            <w:r>
              <w:rPr>
                <w:rFonts w:ascii="Times New Roman"/>
                <w:b w:val="false"/>
                <w:i w:val="false"/>
                <w:color w:val="000000"/>
                <w:sz w:val="20"/>
              </w:rPr>
              <w:t>
Индекс: 0418000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2-28-25</w:t>
            </w:r>
          </w:p>
        </w:tc>
      </w:tr>
    </w:tbl>
    <w:p>
      <w:pPr>
        <w:spacing w:after="0"/>
        <w:ind w:left="0"/>
        <w:jc w:val="both"/>
      </w:pPr>
      <w:r>
        <w:rPr>
          <w:rFonts w:ascii="Times New Roman"/>
          <w:b w:val="false"/>
          <w:i w:val="false"/>
          <w:color w:val="000000"/>
          <w:sz w:val="28"/>
        </w:rPr>
        <w:t>_______________________________________________________________</w:t>
      </w:r>
    </w:p>
    <w:bookmarkStart w:name="z259" w:id="91"/>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қорғайтын мәмiлелердi ресімдеу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w:t>
      </w:r>
      <w:r>
        <w:br/>
      </w:r>
      <w:r>
        <w:rPr>
          <w:rFonts w:ascii="Times New Roman"/>
          <w:b w:val="false"/>
          <w:i w:val="false"/>
          <w:color w:val="000000"/>
          <w:sz w:val="28"/>
        </w:rPr>
        <w:t>
беруі"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91"/>
    <w:p>
      <w:pPr>
        <w:spacing w:after="0"/>
        <w:ind w:left="0"/>
        <w:jc w:val="both"/>
      </w:pPr>
      <w:r>
        <w:rPr>
          <w:rFonts w:ascii="Times New Roman"/>
          <w:b w:val="false"/>
          <w:i w:val="false"/>
          <w:color w:val="000000"/>
          <w:sz w:val="28"/>
        </w:rPr>
        <w:t>Аудандық (қалалық)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ерлi-зайыпты (Т.А.Ә., толық, қысқартусыз,</w:t>
      </w:r>
      <w:r>
        <w:br/>
      </w:r>
      <w:r>
        <w:rPr>
          <w:rFonts w:ascii="Times New Roman"/>
          <w:b w:val="false"/>
          <w:i w:val="false"/>
          <w:color w:val="000000"/>
          <w:sz w:val="28"/>
        </w:rPr>
        <w:t>
жеке басын куәландыратын құжат бойынша дәл)</w:t>
      </w:r>
    </w:p>
    <w:bookmarkStart w:name="z260" w:id="92"/>
    <w:p>
      <w:pPr>
        <w:spacing w:after="0"/>
        <w:ind w:left="0"/>
        <w:jc w:val="left"/>
      </w:pPr>
      <w:r>
        <w:rPr>
          <w:rFonts w:ascii="Times New Roman"/>
          <w:b/>
          <w:i w:val="false"/>
          <w:color w:val="000000"/>
        </w:rPr>
        <w:t xml:space="preserve"> 
Өтiнiш</w:t>
      </w:r>
    </w:p>
    <w:bookmarkEnd w:id="92"/>
    <w:p>
      <w:pPr>
        <w:spacing w:after="0"/>
        <w:ind w:left="0"/>
        <w:jc w:val="both"/>
      </w:pPr>
      <w:r>
        <w:rPr>
          <w:rFonts w:ascii="Times New Roman"/>
          <w:b w:val="false"/>
          <w:i w:val="false"/>
          <w:color w:val="000000"/>
          <w:sz w:val="28"/>
        </w:rPr>
        <w:t>      Сiзден _______________________________ мекенжайында орналасқан пәтердi ______________ мөлшерде _________________ мерзiмге кредит алу үшiн кепiлге қоюға рұқсат беруiңiздi сұраймыз.</w:t>
      </w:r>
    </w:p>
    <w:p>
      <w:pPr>
        <w:spacing w:after="0"/>
        <w:ind w:left="0"/>
        <w:jc w:val="both"/>
      </w:pPr>
      <w:r>
        <w:rPr>
          <w:rFonts w:ascii="Times New Roman"/>
          <w:b w:val="false"/>
          <w:i w:val="false"/>
          <w:color w:val="000000"/>
          <w:sz w:val="28"/>
        </w:rPr>
        <w:t>Балаларымыз:</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3. ______________________________________________________________</w:t>
      </w:r>
      <w:r>
        <w:br/>
      </w:r>
      <w:r>
        <w:rPr>
          <w:rFonts w:ascii="Times New Roman"/>
          <w:b w:val="false"/>
          <w:i w:val="false"/>
          <w:color w:val="000000"/>
          <w:sz w:val="28"/>
        </w:rPr>
        <w:t>
(балалардың Т.А.Ә., туған жылы, туу туралы куәлiктiң N көрсетiледi, 10 жастан асқан балалар қолдарын қояды, "келiсемiн" деген сөздi жазады) Әкесi туралы мәлiметтер (Т.А.Ә., жеке куәлiктiң N, кiм және қашан бердi)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 қолы ____________</w:t>
      </w:r>
      <w:r>
        <w:br/>
      </w:r>
      <w:r>
        <w:rPr>
          <w:rFonts w:ascii="Times New Roman"/>
          <w:b w:val="false"/>
          <w:i w:val="false"/>
          <w:color w:val="000000"/>
          <w:sz w:val="28"/>
        </w:rPr>
        <w:t>
Шешесi туралы мәлiметтер (Т.А.Ә., жеке куәлiктiң N, кiм және қашан бердi)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 қолы ____________</w:t>
      </w:r>
      <w:r>
        <w:br/>
      </w:r>
      <w:r>
        <w:rPr>
          <w:rFonts w:ascii="Times New Roman"/>
          <w:b w:val="false"/>
          <w:i w:val="false"/>
          <w:color w:val="000000"/>
          <w:sz w:val="28"/>
        </w:rPr>
        <w:t>
Банктен келген хаттың N 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Күнi __ ___ жыл "__" Ерлi-зайыптылардың қолдары ____________</w:t>
      </w:r>
      <w:r>
        <w:br/>
      </w:r>
      <w:r>
        <w:rPr>
          <w:rFonts w:ascii="Times New Roman"/>
          <w:b w:val="false"/>
          <w:i w:val="false"/>
          <w:color w:val="000000"/>
          <w:sz w:val="28"/>
        </w:rPr>
        <w:t>
__________________________________________________________________</w:t>
      </w:r>
    </w:p>
    <w:bookmarkStart w:name="z261" w:id="93"/>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қорғайтын мәмiлелердi ресімдеу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w:t>
      </w:r>
      <w:r>
        <w:br/>
      </w:r>
      <w:r>
        <w:rPr>
          <w:rFonts w:ascii="Times New Roman"/>
          <w:b w:val="false"/>
          <w:i w:val="false"/>
          <w:color w:val="000000"/>
          <w:sz w:val="28"/>
        </w:rPr>
        <w:t>
беруі"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93"/>
    <w:bookmarkStart w:name="z262" w:id="94"/>
    <w:p>
      <w:pPr>
        <w:spacing w:after="0"/>
        <w:ind w:left="0"/>
        <w:jc w:val="left"/>
      </w:pPr>
      <w:r>
        <w:rPr>
          <w:rFonts w:ascii="Times New Roman"/>
          <w:b/>
          <w:i w:val="false"/>
          <w:color w:val="000000"/>
        </w:rPr>
        <w:t xml:space="preserve"> 
Әкімшілік әрекеттердің реттілігі және өзара байланысын сипаттау</w:t>
      </w:r>
    </w:p>
    <w:bookmarkEnd w:id="94"/>
    <w:bookmarkStart w:name="z263" w:id="95"/>
    <w:p>
      <w:pPr>
        <w:spacing w:after="0"/>
        <w:ind w:left="0"/>
        <w:jc w:val="left"/>
      </w:pPr>
      <w:r>
        <w:rPr>
          <w:rFonts w:ascii="Times New Roman"/>
          <w:b/>
          <w:i w:val="false"/>
          <w:color w:val="000000"/>
        </w:rPr>
        <w:t xml:space="preserve"> 
1-кесте. ҚФБ әрекеттерін сипаттау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5"/>
        <w:gridCol w:w="3109"/>
        <w:gridCol w:w="3089"/>
        <w:gridCol w:w="30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артық емес</w:t>
            </w:r>
          </w:p>
        </w:tc>
      </w:tr>
      <w:tr>
        <w:trPr>
          <w:trHeight w:val="30" w:hRule="atLeast"/>
        </w:trPr>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3125"/>
        <w:gridCol w:w="3287"/>
        <w:gridCol w:w="25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атқарушыны белгілеу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немесе хабарлама дайындау</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табыстау</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 тартуды табыстау жөнінде қолхат</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табыстау жөнінде қолхат беру</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4478"/>
        <w:gridCol w:w="3496"/>
      </w:tblGrid>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p>
          <w:p>
            <w:pPr>
              <w:spacing w:after="20"/>
              <w:ind w:left="20"/>
              <w:jc w:val="both"/>
            </w:pPr>
            <w:r>
              <w:rPr>
                <w:rFonts w:ascii="Times New Roman"/>
                <w:b w:val="false"/>
                <w:i w:val="false"/>
                <w:color w:val="000000"/>
                <w:sz w:val="20"/>
              </w:rPr>
              <w:t>Бұрыштама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әрекет </w:t>
            </w:r>
          </w:p>
          <w:p>
            <w:pPr>
              <w:spacing w:after="20"/>
              <w:ind w:left="20"/>
              <w:jc w:val="both"/>
            </w:pPr>
            <w:r>
              <w:rPr>
                <w:rFonts w:ascii="Times New Roman"/>
                <w:b w:val="false"/>
                <w:i w:val="false"/>
                <w:color w:val="000000"/>
                <w:sz w:val="20"/>
              </w:rPr>
              <w:t xml:space="preserve">Құжаттарды қарастыру, хабарламаны рәсімдеу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хабарламаға қол қою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хабарламаны орталыққа немесе тұтынушыға жіберу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xml:space="preserve">
Орталықтан тұтынушыға хабарлама беру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4150"/>
        <w:gridCol w:w="3824"/>
      </w:tblGrid>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Бұрыштама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Құжатты қарастыру, дәлелді бастарту рәсімдеу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дәлелді бас тартуға қол қою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Орталық немесе тұтынушыға дәлелді бас тартуды жіберу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әрекет Тұтынушыға Орталықта дәлелді бас тартуды беру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p>
    <w:bookmarkStart w:name="z264" w:id="96"/>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қорғайтын мәмiлелердi ресімдеу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w:t>
      </w:r>
      <w:r>
        <w:br/>
      </w:r>
      <w:r>
        <w:rPr>
          <w:rFonts w:ascii="Times New Roman"/>
          <w:b w:val="false"/>
          <w:i w:val="false"/>
          <w:color w:val="000000"/>
          <w:sz w:val="28"/>
        </w:rPr>
        <w:t>
беруі"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96"/>
    <w:bookmarkStart w:name="z265" w:id="97"/>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97"/>
    <w:bookmarkStart w:name="z266" w:id="98"/>
    <w:p>
      <w:pPr>
        <w:spacing w:after="0"/>
        <w:ind w:left="0"/>
        <w:jc w:val="left"/>
      </w:pPr>
      <w:r>
        <w:rPr>
          <w:rFonts w:ascii="Times New Roman"/>
          <w:b/>
          <w:i w:val="false"/>
          <w:color w:val="000000"/>
        </w:rPr>
        <w:t xml:space="preserve"> 
Тұтынушының қызмет көрсету жөнінде уәкілетті органға</w:t>
      </w:r>
      <w:r>
        <w:br/>
      </w:r>
      <w:r>
        <w:rPr>
          <w:rFonts w:ascii="Times New Roman"/>
          <w:b/>
          <w:i w:val="false"/>
          <w:color w:val="000000"/>
        </w:rPr>
        <w:t>
жүгінуі кезіндегі ҚФБ іс-әрекетінің сипаттамасы</w:t>
      </w:r>
    </w:p>
    <w:bookmarkEnd w:id="98"/>
    <w:p>
      <w:pPr>
        <w:spacing w:after="0"/>
        <w:ind w:left="0"/>
        <w:jc w:val="both"/>
      </w:pPr>
      <w:r>
        <w:drawing>
          <wp:inline distT="0" distB="0" distL="0" distR="0">
            <wp:extent cx="82042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04200" cy="6565900"/>
                    </a:xfrm>
                    <a:prstGeom prst="rect">
                      <a:avLst/>
                    </a:prstGeom>
                  </pic:spPr>
                </pic:pic>
              </a:graphicData>
            </a:graphic>
          </wp:inline>
        </w:drawing>
      </w:r>
    </w:p>
    <w:bookmarkStart w:name="z267" w:id="99"/>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99"/>
    <w:bookmarkStart w:name="z268" w:id="100"/>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100"/>
    <w:p>
      <w:pPr>
        <w:spacing w:after="0"/>
        <w:ind w:left="0"/>
        <w:jc w:val="both"/>
      </w:pPr>
      <w:r>
        <w:drawing>
          <wp:inline distT="0" distB="0" distL="0" distR="0">
            <wp:extent cx="119253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25300" cy="6565900"/>
                    </a:xfrm>
                    <a:prstGeom prst="rect">
                      <a:avLst/>
                    </a:prstGeom>
                  </pic:spPr>
                </pic:pic>
              </a:graphicData>
            </a:graphic>
          </wp:inline>
        </w:drawing>
      </w:r>
    </w:p>
    <w:bookmarkStart w:name="z269" w:id="101"/>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қорғайтын мәмiлелердi ресімдеу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w:t>
      </w:r>
      <w:r>
        <w:br/>
      </w:r>
      <w:r>
        <w:rPr>
          <w:rFonts w:ascii="Times New Roman"/>
          <w:b w:val="false"/>
          <w:i w:val="false"/>
          <w:color w:val="000000"/>
          <w:sz w:val="28"/>
        </w:rPr>
        <w:t>
беруі"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6-қосымша</w:t>
      </w:r>
    </w:p>
    <w:bookmarkEnd w:id="10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бiлiм</w:t>
      </w:r>
      <w:r>
        <w:br/>
      </w:r>
      <w:r>
        <w:rPr>
          <w:rFonts w:ascii="Times New Roman"/>
          <w:b w:val="false"/>
          <w:i w:val="false"/>
          <w:color w:val="000000"/>
          <w:sz w:val="28"/>
        </w:rPr>
        <w:t>
бөлiмдерi</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 асыратын аудандық (қалалық) бiлiм бөлiмi кәмелетке толмаған балалар мүддесiне әрекет ететiн Қазақстан Республикасы Азаматтық кодексiнiң 22 - 24-баптарына, "Тұрғын үй қатынастары туралы" Қазақстан Республикасы Заңының 13-бабының 3-тармағына, "Неке және отбасы туралы" Қазақстан Республикасы Заңының 114-бабына cәйкес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 мекенжайы бойынша N ___ үй, N ____ пәтердi _____________________________ рұқсат бередi</w:t>
      </w:r>
    </w:p>
    <w:p>
      <w:pPr>
        <w:spacing w:after="0"/>
        <w:ind w:left="0"/>
        <w:jc w:val="both"/>
      </w:pPr>
      <w:r>
        <w:rPr>
          <w:rFonts w:ascii="Times New Roman"/>
          <w:b w:val="false"/>
          <w:i w:val="false"/>
          <w:color w:val="000000"/>
          <w:sz w:val="28"/>
        </w:rPr>
        <w:t>Аудандық (қалалық) бiлiм</w:t>
      </w:r>
      <w:r>
        <w:br/>
      </w:r>
      <w:r>
        <w:rPr>
          <w:rFonts w:ascii="Times New Roman"/>
          <w:b w:val="false"/>
          <w:i w:val="false"/>
          <w:color w:val="000000"/>
          <w:sz w:val="28"/>
        </w:rPr>
        <w:t>
бөлiмiнiң бастығы 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_____________________________________________________________________</w:t>
      </w:r>
    </w:p>
    <w:bookmarkStart w:name="z270" w:id="102"/>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86 қаулысымен бекітілген</w:t>
      </w:r>
    </w:p>
    <w:bookmarkEnd w:id="102"/>
    <w:bookmarkStart w:name="z271" w:id="103"/>
    <w:p>
      <w:pPr>
        <w:spacing w:after="0"/>
        <w:ind w:left="0"/>
        <w:jc w:val="left"/>
      </w:pPr>
      <w:r>
        <w:rPr>
          <w:rFonts w:ascii="Times New Roman"/>
          <w:b/>
          <w:i w:val="false"/>
          <w:color w:val="000000"/>
        </w:rPr>
        <w:t xml:space="preserve"> 
"Жетiмдердi, ата-анасының қамқорлығынсыз қалған балаларды</w:t>
      </w:r>
      <w:r>
        <w:br/>
      </w:r>
      <w:r>
        <w:rPr>
          <w:rFonts w:ascii="Times New Roman"/>
          <w:b/>
          <w:i w:val="false"/>
          <w:color w:val="000000"/>
        </w:rPr>
        <w:t>
әлеуметтiк қамсыздандыруға арналған құжаттарды ресiмдеу"</w:t>
      </w:r>
      <w:r>
        <w:br/>
      </w:r>
      <w:r>
        <w:rPr>
          <w:rFonts w:ascii="Times New Roman"/>
          <w:b/>
          <w:i w:val="false"/>
          <w:color w:val="000000"/>
        </w:rPr>
        <w:t>
мемлекеттiк қызмет регламенті</w:t>
      </w:r>
    </w:p>
    <w:bookmarkEnd w:id="103"/>
    <w:bookmarkStart w:name="z272" w:id="104"/>
    <w:p>
      <w:pPr>
        <w:spacing w:after="0"/>
        <w:ind w:left="0"/>
        <w:jc w:val="left"/>
      </w:pPr>
      <w:r>
        <w:rPr>
          <w:rFonts w:ascii="Times New Roman"/>
          <w:b/>
          <w:i w:val="false"/>
          <w:color w:val="000000"/>
        </w:rPr>
        <w:t xml:space="preserve"> 
1. Негізгі ұғымдар</w:t>
      </w:r>
    </w:p>
    <w:bookmarkEnd w:id="104"/>
    <w:bookmarkStart w:name="z273" w:id="105"/>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жөніндегі мемлекеттік қызмет көрсету регламентінде (бұдан әрі - Регламент) келесі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уәкілетті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 – қызметтік нұсқаулыққа байланысты міндеттер жүктелген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 аудандық, облыстық маңызы бар (қалалық) білім бөлімдерінің бастығы;</w:t>
      </w:r>
    </w:p>
    <w:bookmarkEnd w:id="105"/>
    <w:bookmarkStart w:name="z278" w:id="106"/>
    <w:p>
      <w:pPr>
        <w:spacing w:after="0"/>
        <w:ind w:left="0"/>
        <w:jc w:val="left"/>
      </w:pPr>
      <w:r>
        <w:rPr>
          <w:rFonts w:ascii="Times New Roman"/>
          <w:b/>
          <w:i w:val="false"/>
          <w:color w:val="000000"/>
        </w:rPr>
        <w:t xml:space="preserve"> 
2. Жалпы ережелер</w:t>
      </w:r>
    </w:p>
    <w:bookmarkEnd w:id="106"/>
    <w:bookmarkStart w:name="z279" w:id="107"/>
    <w:p>
      <w:pPr>
        <w:spacing w:after="0"/>
        <w:ind w:left="0"/>
        <w:jc w:val="both"/>
      </w:pPr>
      <w:r>
        <w:rPr>
          <w:rFonts w:ascii="Times New Roman"/>
          <w:b w:val="false"/>
          <w:i w:val="false"/>
          <w:color w:val="000000"/>
          <w:sz w:val="28"/>
        </w:rPr>
        <w:t>
      2. Осы мемлекеттік қызметтің регламенті Қазақстан Республикасының "Әкiмшiлiк рәсiмдер туралы" 2000 жылғы 27 қарашадағы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регламентінің 1 қосымшасына сәйкес уәкілетті органдар тарапынан көрсетіледі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"Неке және отбасы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111-баптары</w:t>
      </w:r>
      <w:r>
        <w:rPr>
          <w:rFonts w:ascii="Times New Roman"/>
          <w:b w:val="false"/>
          <w:i w:val="false"/>
          <w:color w:val="000000"/>
          <w:sz w:val="28"/>
        </w:rPr>
        <w:t>, "Адамдардың бала асырап алуына, оны қамқоршылыққа (қорғаншылыққа), патронатқа алуына болмайтын аурулардың тізбесін бекіту туралы" Қазақстан Республикасы Үкіметінің 1999 жылғы 24 маусымдағы N 842 қаулысына және Қазақстан Республикасы Үкіметінің 2010 жылғы 26 ақпандағы N 140 қаулысымен бекітілген "Жетiмдердi, ата-анасының қамқорлығынсыз қалған балаларды әлеуметтiк қамсыздандыруға құжаттарды ресiмдеу" мемлекеттік қызмет көрсету стандартына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көрсету нәтижесі Қазақстан Республикасы Үкіметінің 2010 жылғы 26 ақпандағы N 140 қаулысымен бекітілген "Жетiмдердi, ата-анасының қамқорлығынсыз қалған балаларды әлеуметтiк қамсыздандыруға арналған құжаттарды ресiмдеу" мемлекеттік қызмет стандартының 5 тармағына және жетiмдердi, ата-анасының қамқорлығынсыз қалған балаларды әлеуметтiк қамсыздандыруға құжаттарды рәсiмдеу (бұдан әрі – көшірме) сәйкес ұсынылады немесе қызмет көрсетуден бас тарту туралы жазбаша түрде дәлелді жауап беру болып табылады.</w:t>
      </w:r>
    </w:p>
    <w:bookmarkEnd w:id="107"/>
    <w:bookmarkStart w:name="z285" w:id="108"/>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108"/>
    <w:bookmarkStart w:name="z286" w:id="109"/>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стандарттың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кеңсесі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анықтама алу үшін құқығын анықтауға ұсынылған құжаттарды қарастырып,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кеңсесі тұтынушыға құжатты жолдайды.</w:t>
      </w:r>
      <w:r>
        <w:br/>
      </w:r>
      <w:r>
        <w:rPr>
          <w:rFonts w:ascii="Times New Roman"/>
          <w:b w:val="false"/>
          <w:i w:val="false"/>
          <w:color w:val="000000"/>
          <w:sz w:val="28"/>
        </w:rPr>
        <w:t>
</w:t>
      </w:r>
      <w:r>
        <w:rPr>
          <w:rFonts w:ascii="Times New Roman"/>
          <w:b w:val="false"/>
          <w:i w:val="false"/>
          <w:color w:val="000000"/>
          <w:sz w:val="28"/>
        </w:rPr>
        <w:t>
      12. Уәкілетті органға мемлекеттік қызмет көрсетуші өтініш қабылдайтын тұлғалардың минималды саны бір қызметкерді құрайды.</w:t>
      </w:r>
    </w:p>
    <w:bookmarkEnd w:id="109"/>
    <w:bookmarkStart w:name="z297" w:id="110"/>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қызметтердің) тәртібінің сипаттамасы</w:t>
      </w:r>
    </w:p>
    <w:bookmarkEnd w:id="110"/>
    <w:bookmarkStart w:name="z298" w:id="111"/>
    <w:p>
      <w:pPr>
        <w:spacing w:after="0"/>
        <w:ind w:left="0"/>
        <w:jc w:val="both"/>
      </w:pPr>
      <w:r>
        <w:rPr>
          <w:rFonts w:ascii="Times New Roman"/>
          <w:b w:val="false"/>
          <w:i w:val="false"/>
          <w:color w:val="000000"/>
          <w:sz w:val="28"/>
        </w:rPr>
        <w:t>
      13. Құжат қабылдауды уәкілетті органның жауапты қызметкері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жүргізеді.</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ұсынылған құжаттарды тексереді.</w:t>
      </w:r>
      <w:r>
        <w:br/>
      </w:r>
      <w:r>
        <w:rPr>
          <w:rFonts w:ascii="Times New Roman"/>
          <w:b w:val="false"/>
          <w:i w:val="false"/>
          <w:color w:val="000000"/>
          <w:sz w:val="28"/>
        </w:rPr>
        <w:t>
      Қызмет көрсету барысында уәкілетті органның қызметкері стандарттың 11 тармағына сәйкес құжаттарды тексереді. Тұтынушыға құжаттарды қабылдаған тұлғаның аты-жөні, тіркелген күні көрсетілген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қолхат береді. Тұтынушының тапсырған құжаттары толық болмаған жағдайда оның құжаттары қабылданбайды. Тұтынушының талабы бойынша оған құжаттардың қабылданбағаны туралы жазбаша түрде түсініктеме беріледі.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келесі құрылымдық-функционалдық бірліктер әрекет етеді (бұдан соң – ҚФБ):</w:t>
      </w:r>
      <w:r>
        <w:br/>
      </w:r>
      <w:r>
        <w:rPr>
          <w:rFonts w:ascii="Times New Roman"/>
          <w:b w:val="false"/>
          <w:i w:val="false"/>
          <w:color w:val="000000"/>
          <w:sz w:val="28"/>
        </w:rPr>
        <w:t>
</w:t>
      </w:r>
      <w:r>
        <w:rPr>
          <w:rFonts w:ascii="Times New Roman"/>
          <w:b w:val="false"/>
          <w:i w:val="false"/>
          <w:color w:val="000000"/>
          <w:sz w:val="28"/>
        </w:rPr>
        <w:t>
      1)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2-қосымшасында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4-қосымшасында әр әкімшілік әрекет (процедурасы) көрсетіле отырып, кесте түрінде сипатталған.</w:t>
      </w:r>
    </w:p>
    <w:bookmarkEnd w:id="111"/>
    <w:bookmarkStart w:name="z306" w:id="112"/>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112"/>
    <w:bookmarkStart w:name="z307" w:id="113"/>
    <w:p>
      <w:pPr>
        <w:spacing w:after="0"/>
        <w:ind w:left="0"/>
        <w:jc w:val="both"/>
      </w:pPr>
      <w:r>
        <w:rPr>
          <w:rFonts w:ascii="Times New Roman"/>
          <w:b w:val="false"/>
          <w:i w:val="false"/>
          <w:color w:val="000000"/>
          <w:sz w:val="28"/>
        </w:rPr>
        <w:t>
      18. Уәкілетті органның басшысы мемлекеттік қызметті көрсететін жауапты тұлға болып табылады.</w:t>
      </w:r>
      <w:r>
        <w:br/>
      </w:r>
      <w:r>
        <w:rPr>
          <w:rFonts w:ascii="Times New Roman"/>
          <w:b w:val="false"/>
          <w:i w:val="false"/>
          <w:color w:val="000000"/>
          <w:sz w:val="28"/>
        </w:rPr>
        <w:t>
      Қазақстан Республикасының заңнамалық актілеріне сәйкес, мемлекеттік қызметтің белгіленген мерзімде көрсетілуін Уәкілетті органның басшысы жауапты болады.</w:t>
      </w:r>
      <w:r>
        <w:br/>
      </w:r>
      <w:r>
        <w:rPr>
          <w:rFonts w:ascii="Times New Roman"/>
          <w:b w:val="false"/>
          <w:i w:val="false"/>
          <w:color w:val="000000"/>
          <w:sz w:val="28"/>
        </w:rPr>
        <w:t>
_____________________________________________________________</w:t>
      </w:r>
    </w:p>
    <w:bookmarkEnd w:id="113"/>
    <w:bookmarkStart w:name="z308" w:id="114"/>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14"/>
    <w:bookmarkStart w:name="z309" w:id="115"/>
    <w:p>
      <w:pPr>
        <w:spacing w:after="0"/>
        <w:ind w:left="0"/>
        <w:jc w:val="left"/>
      </w:pPr>
      <w:r>
        <w:rPr>
          <w:rFonts w:ascii="Times New Roman"/>
          <w:b/>
          <w:i w:val="false"/>
          <w:color w:val="000000"/>
        </w:rPr>
        <w:t xml:space="preserve"> 
Мемлекеттік қызмет көрсету уәкілетті органдардың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713"/>
        <w:gridCol w:w="3354"/>
        <w:gridCol w:w="1848"/>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үй</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8-728-32 - 2-15-80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Үшарал қаласы, Жеңіс көшесі, 148 </w:t>
            </w:r>
          </w:p>
          <w:p>
            <w:pPr>
              <w:spacing w:after="20"/>
              <w:ind w:left="20"/>
              <w:jc w:val="both"/>
            </w:pPr>
            <w:r>
              <w:rPr>
                <w:rFonts w:ascii="Times New Roman"/>
                <w:b w:val="false"/>
                <w:i w:val="false"/>
                <w:color w:val="000000"/>
                <w:sz w:val="20"/>
              </w:rPr>
              <w:t xml:space="preserve">Индекс: 040200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2-10-30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ауданы, Бақанас ауылы, Д.Қонаев көшесі, </w:t>
            </w:r>
          </w:p>
          <w:p>
            <w:pPr>
              <w:spacing w:after="20"/>
              <w:ind w:left="20"/>
              <w:jc w:val="both"/>
            </w:pPr>
            <w:r>
              <w:rPr>
                <w:rFonts w:ascii="Times New Roman"/>
                <w:b w:val="false"/>
                <w:i w:val="false"/>
                <w:color w:val="000000"/>
                <w:sz w:val="20"/>
              </w:rPr>
              <w:t xml:space="preserve">72 үй </w:t>
            </w:r>
          </w:p>
          <w:p>
            <w:pPr>
              <w:spacing w:after="20"/>
              <w:ind w:left="20"/>
              <w:jc w:val="both"/>
            </w:pPr>
            <w:r>
              <w:rPr>
                <w:rFonts w:ascii="Times New Roman"/>
                <w:b w:val="false"/>
                <w:i w:val="false"/>
                <w:color w:val="000000"/>
                <w:sz w:val="20"/>
              </w:rPr>
              <w:t>Индекс: 040300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91111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51 үй</w:t>
            </w:r>
          </w:p>
          <w:p>
            <w:pPr>
              <w:spacing w:after="20"/>
              <w:ind w:left="20"/>
              <w:jc w:val="both"/>
            </w:pPr>
            <w:r>
              <w:rPr>
                <w:rFonts w:ascii="Times New Roman"/>
                <w:b w:val="false"/>
                <w:i w:val="false"/>
                <w:color w:val="000000"/>
                <w:sz w:val="20"/>
              </w:rPr>
              <w:t xml:space="preserve">Индекс: 040400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4-15-50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Оразбекова көшесі, 31 үй </w:t>
            </w:r>
          </w:p>
          <w:p>
            <w:pPr>
              <w:spacing w:after="20"/>
              <w:ind w:left="20"/>
              <w:jc w:val="both"/>
            </w:pPr>
            <w:r>
              <w:rPr>
                <w:rFonts w:ascii="Times New Roman"/>
                <w:b w:val="false"/>
                <w:i w:val="false"/>
                <w:color w:val="000000"/>
                <w:sz w:val="20"/>
              </w:rPr>
              <w:t xml:space="preserve">Индекс: 040500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3-12-00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ауданы, Жамбыл ауданы, Абай көшесі, 47 үй</w:t>
            </w:r>
          </w:p>
          <w:p>
            <w:pPr>
              <w:spacing w:after="20"/>
              <w:ind w:left="20"/>
              <w:jc w:val="both"/>
            </w:pPr>
            <w:r>
              <w:rPr>
                <w:rFonts w:ascii="Times New Roman"/>
                <w:b w:val="false"/>
                <w:i w:val="false"/>
                <w:color w:val="000000"/>
                <w:sz w:val="20"/>
              </w:rPr>
              <w:t>Индекс: 040600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2-26-71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Өтеген батыр кенті, Титов көшесі, 33 "а" үй </w:t>
            </w:r>
          </w:p>
          <w:p>
            <w:pPr>
              <w:spacing w:after="20"/>
              <w:ind w:left="20"/>
              <w:jc w:val="both"/>
            </w:pPr>
            <w:r>
              <w:rPr>
                <w:rFonts w:ascii="Times New Roman"/>
                <w:b w:val="false"/>
                <w:i w:val="false"/>
                <w:color w:val="000000"/>
                <w:sz w:val="20"/>
              </w:rPr>
              <w:t>Индекс: 040700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8-727-52- 2-35-05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w:t>
            </w:r>
          </w:p>
          <w:p>
            <w:pPr>
              <w:spacing w:after="20"/>
              <w:ind w:left="20"/>
              <w:jc w:val="both"/>
            </w:pPr>
            <w:r>
              <w:rPr>
                <w:rFonts w:ascii="Times New Roman"/>
                <w:b w:val="false"/>
                <w:i w:val="false"/>
                <w:color w:val="000000"/>
                <w:sz w:val="20"/>
              </w:rPr>
              <w:t xml:space="preserve">13 үй </w:t>
            </w:r>
          </w:p>
          <w:p>
            <w:pPr>
              <w:spacing w:after="20"/>
              <w:ind w:left="20"/>
              <w:jc w:val="both"/>
            </w:pPr>
            <w:r>
              <w:rPr>
                <w:rFonts w:ascii="Times New Roman"/>
                <w:b w:val="false"/>
                <w:i w:val="false"/>
                <w:color w:val="000000"/>
                <w:sz w:val="20"/>
              </w:rPr>
              <w:t>Индекс: 040800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4-22-65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ауданы,Үштөбе қаласы, Құсмолданов көшесі, 21 үй </w:t>
            </w:r>
          </w:p>
          <w:p>
            <w:pPr>
              <w:spacing w:after="20"/>
              <w:ind w:left="20"/>
              <w:jc w:val="both"/>
            </w:pPr>
            <w:r>
              <w:rPr>
                <w:rFonts w:ascii="Times New Roman"/>
                <w:b w:val="false"/>
                <w:i w:val="false"/>
                <w:color w:val="000000"/>
                <w:sz w:val="20"/>
              </w:rPr>
              <w:t>Индекс: 041100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2-15-36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Қаскелең қаласы, Қарасай батыр көшесі, 31 үй </w:t>
            </w:r>
          </w:p>
          <w:p>
            <w:pPr>
              <w:spacing w:after="20"/>
              <w:ind w:left="20"/>
              <w:jc w:val="both"/>
            </w:pPr>
            <w:r>
              <w:rPr>
                <w:rFonts w:ascii="Times New Roman"/>
                <w:b w:val="false"/>
                <w:i w:val="false"/>
                <w:color w:val="000000"/>
                <w:sz w:val="20"/>
              </w:rPr>
              <w:t>Индекс: 040900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2-10-80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үй</w:t>
            </w:r>
          </w:p>
          <w:p>
            <w:pPr>
              <w:spacing w:after="20"/>
              <w:ind w:left="20"/>
              <w:jc w:val="both"/>
            </w:pPr>
            <w:r>
              <w:rPr>
                <w:rFonts w:ascii="Times New Roman"/>
                <w:b w:val="false"/>
                <w:i w:val="false"/>
                <w:color w:val="000000"/>
                <w:sz w:val="20"/>
              </w:rPr>
              <w:t>Индекс: 041000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3-14-34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 үй</w:t>
            </w:r>
          </w:p>
          <w:p>
            <w:pPr>
              <w:spacing w:after="20"/>
              <w:ind w:left="20"/>
              <w:jc w:val="both"/>
            </w:pPr>
            <w:r>
              <w:rPr>
                <w:rFonts w:ascii="Times New Roman"/>
                <w:b w:val="false"/>
                <w:i w:val="false"/>
                <w:color w:val="000000"/>
                <w:sz w:val="20"/>
              </w:rPr>
              <w:t>Индекс: 041200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2-02-95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Розыбакиев көшесі,22</w:t>
            </w:r>
          </w:p>
          <w:p>
            <w:pPr>
              <w:spacing w:after="20"/>
              <w:ind w:left="20"/>
              <w:jc w:val="both"/>
            </w:pPr>
            <w:r>
              <w:rPr>
                <w:rFonts w:ascii="Times New Roman"/>
                <w:b w:val="false"/>
                <w:i w:val="false"/>
                <w:color w:val="000000"/>
                <w:sz w:val="20"/>
              </w:rPr>
              <w:t>Индекс: 041300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5-07-69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селосы, Б.Момышұлы көшесі, 19 үй</w:t>
            </w:r>
          </w:p>
          <w:p>
            <w:pPr>
              <w:spacing w:after="20"/>
              <w:ind w:left="20"/>
              <w:jc w:val="both"/>
            </w:pPr>
            <w:r>
              <w:rPr>
                <w:rFonts w:ascii="Times New Roman"/>
                <w:b w:val="false"/>
                <w:i w:val="false"/>
                <w:color w:val="000000"/>
                <w:sz w:val="20"/>
              </w:rPr>
              <w:t>Индекс: 041400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2-12-52</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қаласы, Тынышбаев көшесі, </w:t>
            </w:r>
          </w:p>
          <w:p>
            <w:pPr>
              <w:spacing w:after="20"/>
              <w:ind w:left="20"/>
              <w:jc w:val="both"/>
            </w:pPr>
            <w:r>
              <w:rPr>
                <w:rFonts w:ascii="Times New Roman"/>
                <w:b w:val="false"/>
                <w:i w:val="false"/>
                <w:color w:val="000000"/>
                <w:sz w:val="20"/>
              </w:rPr>
              <w:t xml:space="preserve">8 үй </w:t>
            </w:r>
          </w:p>
          <w:p>
            <w:pPr>
              <w:spacing w:after="20"/>
              <w:ind w:left="20"/>
              <w:jc w:val="both"/>
            </w:pPr>
            <w:r>
              <w:rPr>
                <w:rFonts w:ascii="Times New Roman"/>
                <w:b w:val="false"/>
                <w:i w:val="false"/>
                <w:color w:val="000000"/>
                <w:sz w:val="20"/>
              </w:rPr>
              <w:t>Индекс: 041500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2-27-39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Абая көшесі, 256 үй </w:t>
            </w:r>
          </w:p>
          <w:p>
            <w:pPr>
              <w:spacing w:after="20"/>
              <w:ind w:left="20"/>
              <w:jc w:val="both"/>
            </w:pPr>
            <w:r>
              <w:rPr>
                <w:rFonts w:ascii="Times New Roman"/>
                <w:b w:val="false"/>
                <w:i w:val="false"/>
                <w:color w:val="000000"/>
                <w:sz w:val="20"/>
              </w:rPr>
              <w:t>Индекс: 040000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27-10-00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 үй</w:t>
            </w:r>
          </w:p>
          <w:p>
            <w:pPr>
              <w:spacing w:after="20"/>
              <w:ind w:left="20"/>
              <w:jc w:val="both"/>
            </w:pPr>
            <w:r>
              <w:rPr>
                <w:rFonts w:ascii="Times New Roman"/>
                <w:b w:val="false"/>
                <w:i w:val="false"/>
                <w:color w:val="000000"/>
                <w:sz w:val="20"/>
              </w:rPr>
              <w:t>Индекс: 041600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2-25-06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Абылай хан көшесі, </w:t>
            </w:r>
          </w:p>
          <w:p>
            <w:pPr>
              <w:spacing w:after="20"/>
              <w:ind w:left="20"/>
              <w:jc w:val="both"/>
            </w:pPr>
            <w:r>
              <w:rPr>
                <w:rFonts w:ascii="Times New Roman"/>
                <w:b w:val="false"/>
                <w:i w:val="false"/>
                <w:color w:val="000000"/>
                <w:sz w:val="20"/>
              </w:rPr>
              <w:t>Индекс: 041700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4-25-24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білім, дене шынықтыру және спорт бөлімі" мемлекеттік мекемесі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селосы, </w:t>
            </w:r>
          </w:p>
          <w:p>
            <w:pPr>
              <w:spacing w:after="20"/>
              <w:ind w:left="20"/>
              <w:jc w:val="both"/>
            </w:pPr>
            <w:r>
              <w:rPr>
                <w:rFonts w:ascii="Times New Roman"/>
                <w:b w:val="false"/>
                <w:i w:val="false"/>
                <w:color w:val="000000"/>
                <w:sz w:val="20"/>
              </w:rPr>
              <w:t>К. Исламова көшесі, 70 "а"үй</w:t>
            </w:r>
          </w:p>
          <w:p>
            <w:pPr>
              <w:spacing w:after="20"/>
              <w:ind w:left="20"/>
              <w:jc w:val="both"/>
            </w:pPr>
            <w:r>
              <w:rPr>
                <w:rFonts w:ascii="Times New Roman"/>
                <w:b w:val="false"/>
                <w:i w:val="false"/>
                <w:color w:val="000000"/>
                <w:sz w:val="20"/>
              </w:rPr>
              <w:t>Индекс: 0418000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2-28-25</w:t>
            </w:r>
          </w:p>
        </w:tc>
      </w:tr>
    </w:tbl>
    <w:p>
      <w:pPr>
        <w:spacing w:after="0"/>
        <w:ind w:left="0"/>
        <w:jc w:val="both"/>
      </w:pPr>
      <w:r>
        <w:rPr>
          <w:rFonts w:ascii="Times New Roman"/>
          <w:b w:val="false"/>
          <w:i w:val="false"/>
          <w:color w:val="000000"/>
          <w:sz w:val="28"/>
        </w:rPr>
        <w:t>_______________________________________________________________</w:t>
      </w:r>
    </w:p>
    <w:bookmarkStart w:name="z310" w:id="116"/>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16"/>
    <w:bookmarkStart w:name="z311" w:id="117"/>
    <w:p>
      <w:pPr>
        <w:spacing w:after="0"/>
        <w:ind w:left="0"/>
        <w:jc w:val="both"/>
      </w:pPr>
      <w:r>
        <w:rPr>
          <w:rFonts w:ascii="Times New Roman"/>
          <w:b w:val="false"/>
          <w:i w:val="false"/>
          <w:color w:val="000000"/>
          <w:sz w:val="28"/>
        </w:rPr>
        <w:t>
</w:t>
      </w:r>
      <w:r>
        <w:rPr>
          <w:rFonts w:ascii="Times New Roman"/>
          <w:b/>
          <w:i w:val="false"/>
          <w:color w:val="000000"/>
          <w:sz w:val="28"/>
        </w:rPr>
        <w:t>Әкімшілік әрекеттердің реттілігі және өзара байланысын сипаттау</w:t>
      </w:r>
    </w:p>
    <w:bookmarkEnd w:id="117"/>
    <w:bookmarkStart w:name="z312" w:id="118"/>
    <w:p>
      <w:pPr>
        <w:spacing w:after="0"/>
        <w:ind w:left="0"/>
        <w:jc w:val="left"/>
      </w:pPr>
      <w:r>
        <w:rPr>
          <w:rFonts w:ascii="Times New Roman"/>
          <w:b/>
          <w:i w:val="false"/>
          <w:color w:val="000000"/>
        </w:rPr>
        <w:t xml:space="preserve"> 
1-кесте. ҚФБ әрекеттерін сипаттау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6"/>
        <w:gridCol w:w="3321"/>
        <w:gridCol w:w="3239"/>
        <w:gridCol w:w="2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танысады, орындау үшін жауапты атқарушыны белгілеу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немесе хабарлама дайындау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салу, құжаттарды жауапты атқарушыға жіберу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әкімге жіберу</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r>
      <w:tr>
        <w:trPr>
          <w:trHeight w:val="30" w:hRule="atLeast"/>
        </w:trPr>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9"/>
        <w:gridCol w:w="3246"/>
        <w:gridCol w:w="3430"/>
        <w:gridCol w:w="22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жұмыстардың легі)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дайындау</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қаулысына қол қою</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әкімге тапсыру т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993"/>
        <w:gridCol w:w="575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 легі)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жетім, балаларының қамқорлығынсыз қалған балаларды әлеуметтік қамтуға құжаттарды Ресімдеу кітабында тіркеу</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 тартуды табыстау жөнінде қолхат</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Негізгі үдеріс</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4148"/>
        <w:gridCol w:w="3822"/>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атқарушысы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әкім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өтініштерді жіберу</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Бұрыштама қою</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 әкім қаулысының жобасын дайындау</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 әкімнің қаулысына қол қою</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үзіндіні ресімдеу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үзіндіге қол қою </w:t>
            </w:r>
          </w:p>
        </w:tc>
      </w:tr>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әрекет үзіндіні тұтынушыға тапсыру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4"/>
        <w:gridCol w:w="4476"/>
      </w:tblGrid>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Уәкілетті органның жауапты атқарушысы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 Құжаттарды қабылдау, өтініштерді тіркеу, өтінішті уәкілетті органның басшысына жіберу</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p>
          <w:p>
            <w:pPr>
              <w:spacing w:after="20"/>
              <w:ind w:left="20"/>
              <w:jc w:val="both"/>
            </w:pPr>
            <w:r>
              <w:rPr>
                <w:rFonts w:ascii="Times New Roman"/>
                <w:b w:val="false"/>
                <w:i w:val="false"/>
                <w:color w:val="000000"/>
                <w:sz w:val="20"/>
              </w:rPr>
              <w:t>Бұрыштама қою</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әрекет Құжатты қарастыру. Дәлелді бастарту рәсімдеу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әрекет </w:t>
            </w:r>
          </w:p>
          <w:p>
            <w:pPr>
              <w:spacing w:after="20"/>
              <w:ind w:left="20"/>
              <w:jc w:val="both"/>
            </w:pPr>
            <w:r>
              <w:rPr>
                <w:rFonts w:ascii="Times New Roman"/>
                <w:b w:val="false"/>
                <w:i w:val="false"/>
                <w:color w:val="000000"/>
                <w:sz w:val="20"/>
              </w:rPr>
              <w:t xml:space="preserve">Дәлелді бас тартуға қол қою </w:t>
            </w:r>
          </w:p>
        </w:tc>
      </w:tr>
      <w:tr>
        <w:trPr>
          <w:trHeight w:val="30" w:hRule="atLeast"/>
        </w:trPr>
        <w:tc>
          <w:tcPr>
            <w:tcW w:w="8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Тұтынушыға дәлелді бас тартуды жіберу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p>
    <w:bookmarkStart w:name="z313" w:id="119"/>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119"/>
    <w:bookmarkStart w:name="z314" w:id="120"/>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120"/>
    <w:bookmarkStart w:name="z315" w:id="121"/>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121"/>
    <w:p>
      <w:pPr>
        <w:spacing w:after="0"/>
        <w:ind w:left="0"/>
        <w:jc w:val="both"/>
      </w:pPr>
      <w:r>
        <w:drawing>
          <wp:inline distT="0" distB="0" distL="0" distR="0">
            <wp:extent cx="91567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56700" cy="6565900"/>
                    </a:xfrm>
                    <a:prstGeom prst="rect">
                      <a:avLst/>
                    </a:prstGeom>
                  </pic:spPr>
                </pic:pic>
              </a:graphicData>
            </a:graphic>
          </wp:inline>
        </w:drawing>
      </w:r>
    </w:p>
    <w:bookmarkStart w:name="z316" w:id="122"/>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86 қаулысымен бекітілген</w:t>
      </w:r>
    </w:p>
    <w:bookmarkEnd w:id="122"/>
    <w:bookmarkStart w:name="z317" w:id="123"/>
    <w:p>
      <w:pPr>
        <w:spacing w:after="0"/>
        <w:ind w:left="0"/>
        <w:jc w:val="left"/>
      </w:pPr>
      <w:r>
        <w:rPr>
          <w:rFonts w:ascii="Times New Roman"/>
          <w:b/>
          <w:i w:val="false"/>
          <w:color w:val="000000"/>
        </w:rPr>
        <w:t xml:space="preserve"> 
"Білім алушылар мен тәрбиеленушілерді білімнің жалпы бiлiм беру</w:t>
      </w:r>
      <w:r>
        <w:br/>
      </w:r>
      <w:r>
        <w:rPr>
          <w:rFonts w:ascii="Times New Roman"/>
          <w:b/>
          <w:i w:val="false"/>
          <w:color w:val="000000"/>
        </w:rPr>
        <w:t>
ұйымдарына және үйге тасымалдауды қамтамасыз ету" мемлекеттiк</w:t>
      </w:r>
      <w:r>
        <w:br/>
      </w:r>
      <w:r>
        <w:rPr>
          <w:rFonts w:ascii="Times New Roman"/>
          <w:b/>
          <w:i w:val="false"/>
          <w:color w:val="000000"/>
        </w:rPr>
        <w:t>
қызмет регламенті</w:t>
      </w:r>
    </w:p>
    <w:bookmarkEnd w:id="123"/>
    <w:bookmarkStart w:name="z318" w:id="124"/>
    <w:p>
      <w:pPr>
        <w:spacing w:after="0"/>
        <w:ind w:left="0"/>
        <w:jc w:val="left"/>
      </w:pPr>
      <w:r>
        <w:rPr>
          <w:rFonts w:ascii="Times New Roman"/>
          <w:b/>
          <w:i w:val="false"/>
          <w:color w:val="000000"/>
        </w:rPr>
        <w:t xml:space="preserve"> 
1. Негізгі ұғымдар</w:t>
      </w:r>
    </w:p>
    <w:bookmarkEnd w:id="124"/>
    <w:bookmarkStart w:name="z319" w:id="125"/>
    <w:p>
      <w:pPr>
        <w:spacing w:after="0"/>
        <w:ind w:left="0"/>
        <w:jc w:val="both"/>
      </w:pPr>
      <w:r>
        <w:rPr>
          <w:rFonts w:ascii="Times New Roman"/>
          <w:b w:val="false"/>
          <w:i w:val="false"/>
          <w:color w:val="000000"/>
          <w:sz w:val="28"/>
        </w:rPr>
        <w:t>
      1. Осы "Оқушыларды және тәрбиеленушілерді жалпы білім беретін ұйымдардан және кейін үйге тегін тасуды қамтамасыз ету" мемлекеттік қызметінің регламентінде (бұдан әрі - Регламент) келесі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уәкілетті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 – қызметтік нұсқаулыққа байланысты міндеттер жүктелген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басшысы – аудандық, қалалық білім бөлімдерінің бастығы.</w:t>
      </w:r>
    </w:p>
    <w:bookmarkEnd w:id="125"/>
    <w:bookmarkStart w:name="z324" w:id="126"/>
    <w:p>
      <w:pPr>
        <w:spacing w:after="0"/>
        <w:ind w:left="0"/>
        <w:jc w:val="left"/>
      </w:pPr>
      <w:r>
        <w:rPr>
          <w:rFonts w:ascii="Times New Roman"/>
          <w:b/>
          <w:i w:val="false"/>
          <w:color w:val="000000"/>
        </w:rPr>
        <w:t xml:space="preserve"> 
2. Жалпы ережелер</w:t>
      </w:r>
    </w:p>
    <w:bookmarkEnd w:id="126"/>
    <w:bookmarkStart w:name="z325" w:id="127"/>
    <w:p>
      <w:pPr>
        <w:spacing w:after="0"/>
        <w:ind w:left="0"/>
        <w:jc w:val="both"/>
      </w:pPr>
      <w:r>
        <w:rPr>
          <w:rFonts w:ascii="Times New Roman"/>
          <w:b w:val="false"/>
          <w:i w:val="false"/>
          <w:color w:val="000000"/>
          <w:sz w:val="28"/>
        </w:rPr>
        <w:t>
      2. Осы мемлекеттік қызметтің регламенті Қазақстан Республикасының 2000 жылғы 27 қарашадағы "Әкiмшiлiк рәсiмдер туралы" Заңының 9-1-бабындағы 4 тармаққа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ауыл (селосы), ауылдық (селолық) жергілікті атқарушы орган көрсетеді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көрсетiледi </w:t>
      </w:r>
      <w:r>
        <w:br/>
      </w:r>
      <w:r>
        <w:rPr>
          <w:rFonts w:ascii="Times New Roman"/>
          <w:b w:val="false"/>
          <w:i w:val="false"/>
          <w:color w:val="000000"/>
          <w:sz w:val="28"/>
        </w:rPr>
        <w:t>
</w:t>
      </w:r>
      <w:r>
        <w:rPr>
          <w:rFonts w:ascii="Times New Roman"/>
          <w:b w:val="false"/>
          <w:i w:val="false"/>
          <w:color w:val="000000"/>
          <w:sz w:val="28"/>
        </w:rPr>
        <w:t>
      6. Мемлекеттік қызмет "Білім туралы" 2007 жылғы 27 шілдедегі Заңының 6-бабы 5-тармағына, "Білім беру желілерінің кепілдендірілген мемлекеттік нормативін бекіту туралы" Қазақстан Республикасы Үкіметінің 2007 жылғы 21 желтоқсандағы N 1256 қаулысының 2-тармағы 2)-тармақшасына, "Жеке және заңды тұлғаларға көрсетілетін мемлекеттік қызметтер тізілімін бекіту туралы" Қазақстан Республикасы Үкіметінің 2010 жылғы 20 шілдедегі N 745 қаулысына және "Мемлекеттік қызмет көрсету стандарттарын бекіту және Қазақстан Республикасы Үкіметінің кейбір шешімдеріне өзгерістер және толықтырулар енгізу туралы" 2011 жылғы 31 наурыздағы N 336 қаулысына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Көрсетiлетiн мемлекеттік қызметтің көрсету нәтижесі оқушыларды және тәрбиеленушілерді жалпы білім беретін ұйымдардан және кейін үйге тегін тасуды қамтамасыз ету жөнінде анықтама (бұдан әрі - анықтама)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берумен немесе қызмет көрсетуден бас тарту туралы жазбаша түрде дәлелді жауап беру болып табылады</w:t>
      </w:r>
    </w:p>
    <w:bookmarkEnd w:id="127"/>
    <w:bookmarkStart w:name="z331" w:id="128"/>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128"/>
    <w:bookmarkStart w:name="z332" w:id="129"/>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стандарттың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немесе ауылдық округтің әкімдігі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ауылдық округтің әкімдігіне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немесе ауылдық округтің әкімдігінің кеңсесі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анықтама алу үшін құқығын анықтауға ұсынылған құжаттарды қарастырып,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немесе ауылдық округтің кеңсесі тұтынушыға құжатты жолдайды.</w:t>
      </w:r>
      <w:r>
        <w:br/>
      </w:r>
      <w:r>
        <w:rPr>
          <w:rFonts w:ascii="Times New Roman"/>
          <w:b w:val="false"/>
          <w:i w:val="false"/>
          <w:color w:val="000000"/>
          <w:sz w:val="28"/>
        </w:rPr>
        <w:t>
</w:t>
      </w:r>
      <w:r>
        <w:rPr>
          <w:rFonts w:ascii="Times New Roman"/>
          <w:b w:val="false"/>
          <w:i w:val="false"/>
          <w:color w:val="000000"/>
          <w:sz w:val="28"/>
        </w:rPr>
        <w:t>
      12. Уәкілетті органға мемлекеттік қызмет көрсетуші өтініш қабылдайтын тұлғалардың минималды саны бір қызметкерді құрайды.</w:t>
      </w:r>
    </w:p>
    <w:bookmarkEnd w:id="129"/>
    <w:bookmarkStart w:name="z343" w:id="130"/>
    <w:p>
      <w:pPr>
        <w:spacing w:after="0"/>
        <w:ind w:left="0"/>
        <w:jc w:val="left"/>
      </w:pPr>
      <w:r>
        <w:rPr>
          <w:rFonts w:ascii="Times New Roman"/>
          <w:b/>
          <w:i w:val="false"/>
          <w:color w:val="000000"/>
        </w:rPr>
        <w:t xml:space="preserve"> 
4. Мемлекеттік қызмет көрсету барысында әрекет ету (өзара</w:t>
      </w:r>
      <w:r>
        <w:br/>
      </w:r>
      <w:r>
        <w:rPr>
          <w:rFonts w:ascii="Times New Roman"/>
          <w:b/>
          <w:i w:val="false"/>
          <w:color w:val="000000"/>
        </w:rPr>
        <w:t>
қызметтердің) тәртібінің сипаттамасы</w:t>
      </w:r>
    </w:p>
    <w:bookmarkEnd w:id="130"/>
    <w:bookmarkStart w:name="z344" w:id="131"/>
    <w:p>
      <w:pPr>
        <w:spacing w:after="0"/>
        <w:ind w:left="0"/>
        <w:jc w:val="both"/>
      </w:pPr>
      <w:r>
        <w:rPr>
          <w:rFonts w:ascii="Times New Roman"/>
          <w:b w:val="false"/>
          <w:i w:val="false"/>
          <w:color w:val="000000"/>
          <w:sz w:val="28"/>
        </w:rPr>
        <w:t>
      13. Құжат қабылдауды уәкілетті органның жауапты қызметкері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жүргізеді </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құжаттардың ұсынылуын тексереді.</w:t>
      </w:r>
      <w:r>
        <w:br/>
      </w:r>
      <w:r>
        <w:rPr>
          <w:rFonts w:ascii="Times New Roman"/>
          <w:b w:val="false"/>
          <w:i w:val="false"/>
          <w:color w:val="000000"/>
          <w:sz w:val="28"/>
        </w:rPr>
        <w:t>
      Қызмет көрсету барысында уәкілетті органның қызметкері стандарттың 11 тармағына сәйкес құжаттарды тексереді. Тұтынушыға құжаттарды қабылдаған тұлғаның аты-жөні, тіркелген күні көрсетілген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қолхат береді. Тұтынушының тапсырған құжаттары толық болмаған жағдайда оның құжаттары қабылданбайды. Тұтынушының талабы бойынша оған құжаттардың қабылданбағаны туралы жазбаша түрде түсініктеме беріледі.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w:t>
      </w:r>
      <w:r>
        <w:rPr>
          <w:rFonts w:ascii="Times New Roman"/>
          <w:b w:val="false"/>
          <w:i w:val="false"/>
          <w:color w:val="000000"/>
          <w:sz w:val="28"/>
        </w:rPr>
        <w:t>
      1) ауылдық округ әкімдігінің маманы;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ауылдық округтің әкімі.</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6-қосымшасында әр әкімшілік әрекет (процедурасы) көрсетіле отырып, кесте түрінде сипатталған.</w:t>
      </w:r>
    </w:p>
    <w:bookmarkEnd w:id="131"/>
    <w:bookmarkStart w:name="z352" w:id="132"/>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132"/>
    <w:bookmarkStart w:name="z353" w:id="133"/>
    <w:p>
      <w:pPr>
        <w:spacing w:after="0"/>
        <w:ind w:left="0"/>
        <w:jc w:val="both"/>
      </w:pPr>
      <w:r>
        <w:rPr>
          <w:rFonts w:ascii="Times New Roman"/>
          <w:b w:val="false"/>
          <w:i w:val="false"/>
          <w:color w:val="000000"/>
          <w:sz w:val="28"/>
        </w:rPr>
        <w:t>
      18. Мемлекеттік қызмет көрсететін жауапты тұлға ауылдық округтің әкімі (бұдан әрі – лауазымды тұлға) болып табылады.</w:t>
      </w:r>
      <w:r>
        <w:br/>
      </w:r>
      <w:r>
        <w:rPr>
          <w:rFonts w:ascii="Times New Roman"/>
          <w:b w:val="false"/>
          <w:i w:val="false"/>
          <w:color w:val="000000"/>
          <w:sz w:val="28"/>
        </w:rPr>
        <w:t>
      Ауылдық округтің әкімі Қазақстан Республикасының заңнамаларына сәйкес белгіленген мерзім ішінде мемлекеттік қызмет көрсетуді іске асыруға жауапты болады.</w:t>
      </w:r>
      <w:r>
        <w:br/>
      </w:r>
      <w:r>
        <w:rPr>
          <w:rFonts w:ascii="Times New Roman"/>
          <w:b w:val="false"/>
          <w:i w:val="false"/>
          <w:color w:val="000000"/>
          <w:sz w:val="28"/>
        </w:rPr>
        <w:t>
_________________________________________________________</w:t>
      </w:r>
    </w:p>
    <w:bookmarkEnd w:id="133"/>
    <w:bookmarkStart w:name="z354" w:id="134"/>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бiлiм беру ұйымдарына</w:t>
      </w:r>
      <w:r>
        <w:br/>
      </w:r>
      <w:r>
        <w:rPr>
          <w:rFonts w:ascii="Times New Roman"/>
          <w:b w:val="false"/>
          <w:i w:val="false"/>
          <w:color w:val="000000"/>
          <w:sz w:val="28"/>
        </w:rPr>
        <w:t>
және үйге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4"/>
    <w:bookmarkStart w:name="z355" w:id="135"/>
    <w:p>
      <w:pPr>
        <w:spacing w:after="0"/>
        <w:ind w:left="0"/>
        <w:jc w:val="left"/>
      </w:pPr>
      <w:r>
        <w:rPr>
          <w:rFonts w:ascii="Times New Roman"/>
          <w:b/>
          <w:i w:val="false"/>
          <w:color w:val="000000"/>
        </w:rPr>
        <w:t xml:space="preserve"> 
Жергілікті атқарушы органдарының елді мекендердің, ауыл (село),</w:t>
      </w:r>
      <w:r>
        <w:br/>
      </w:r>
      <w:r>
        <w:rPr>
          <w:rFonts w:ascii="Times New Roman"/>
          <w:b/>
          <w:i w:val="false"/>
          <w:color w:val="000000"/>
        </w:rPr>
        <w:t>
ауылдық (селолық) әкімдіктердің тізбесі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316"/>
        <w:gridCol w:w="3107"/>
        <w:gridCol w:w="1933"/>
        <w:gridCol w:w="3352"/>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толық атауы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Ушарал қалалық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қаласы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8(7283)321738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 қаласы</w:t>
            </w:r>
            <w:r>
              <w:br/>
            </w:r>
            <w:r>
              <w:rPr>
                <w:rFonts w:ascii="Times New Roman"/>
                <w:b w:val="false"/>
                <w:i w:val="false"/>
                <w:color w:val="000000"/>
                <w:sz w:val="20"/>
              </w:rPr>
              <w:t>
Жеңіс көшесі, 148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Ақтүбек ауылдық округінің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 Ақтүбек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8(7283)328573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ауылы Теңізбаев көшесі, 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Теректі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ауылы, Теректі ауылы, Талдыбұлақ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8(7283)741739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Баянбаев көшесі, 47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Жыланды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Майкан ауылы, Шынжылы ауылы,</w:t>
            </w:r>
            <w:r>
              <w:br/>
            </w:r>
            <w:r>
              <w:rPr>
                <w:rFonts w:ascii="Times New Roman"/>
                <w:b w:val="false"/>
                <w:i w:val="false"/>
                <w:color w:val="000000"/>
                <w:sz w:val="20"/>
              </w:rPr>
              <w:t>
Кокжар ауылы, Ішім ауылы, Жыланды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8(7283)741145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Жыланды ауылы Қазанғапов көшесі, 4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Қабанбай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ауылы, Қабанбай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8(7283)741516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ауылы Абылайхан көшесі, 237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Үшбұлақ</w:t>
            </w:r>
            <w:r>
              <w:br/>
            </w:r>
            <w:r>
              <w:rPr>
                <w:rFonts w:ascii="Times New Roman"/>
                <w:b w:val="false"/>
                <w:i w:val="false"/>
                <w:color w:val="000000"/>
                <w:sz w:val="20"/>
              </w:rPr>
              <w:t>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ауылы, Үшбұлақ ауылы, Айпара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8(728)3051020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ауылы Жансейт көшесі, 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Көлбай ауылдық округі әкімдігінің аппараты"ММ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Будыр ауылы, Әлемді ауылы, Көлбай ауылы, Қызылқайың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8(7283)746288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 ауылы Жетісу көшесі, 54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 Есеболатов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8(7282)21494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 ауылы инд.040107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Ақсу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Қазауыл шаруашылық ауылы Шолақөзек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8(7282)241508 (7282)245 537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Шолақөзек ауылы инд.040101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Ақсеңгер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Жиренайғыр ауылы Ақсеңгір ауылы</w:t>
            </w:r>
            <w:r>
              <w:br/>
            </w:r>
            <w:r>
              <w:rPr>
                <w:rFonts w:ascii="Times New Roman"/>
                <w:b w:val="false"/>
                <w:i w:val="false"/>
                <w:color w:val="000000"/>
                <w:sz w:val="20"/>
              </w:rPr>
              <w:t>
Көкдала ауылы</w:t>
            </w:r>
            <w:r>
              <w:br/>
            </w:r>
            <w:r>
              <w:rPr>
                <w:rFonts w:ascii="Times New Roman"/>
                <w:b w:val="false"/>
                <w:i w:val="false"/>
                <w:color w:val="000000"/>
                <w:sz w:val="20"/>
              </w:rPr>
              <w:t xml:space="preserve">
Жайсан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8(7277)061622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Ақсеңгір ауылы Жамбыл көшесі, 9 инд. 040603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Қарақастек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Қарақастек ауылы Үшбұлақ ауылы</w:t>
            </w:r>
            <w:r>
              <w:br/>
            </w:r>
            <w:r>
              <w:rPr>
                <w:rFonts w:ascii="Times New Roman"/>
                <w:b w:val="false"/>
                <w:i w:val="false"/>
                <w:color w:val="000000"/>
                <w:sz w:val="20"/>
              </w:rPr>
              <w:t>
Бұрған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8(7277)063335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r>
              <w:br/>
            </w:r>
            <w:r>
              <w:rPr>
                <w:rFonts w:ascii="Times New Roman"/>
                <w:b w:val="false"/>
                <w:i w:val="false"/>
                <w:color w:val="000000"/>
                <w:sz w:val="20"/>
              </w:rPr>
              <w:t>
Қарақастек ауылы</w:t>
            </w:r>
            <w:r>
              <w:br/>
            </w:r>
            <w:r>
              <w:rPr>
                <w:rFonts w:ascii="Times New Roman"/>
                <w:b w:val="false"/>
                <w:i w:val="false"/>
                <w:color w:val="000000"/>
                <w:sz w:val="20"/>
              </w:rPr>
              <w:t>
Қалибеков көшесі, 53, инд.040614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Матыбұлақ ауылдық округі әкімдігінің аппраты"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Матыбұлақ ауылы Таңбалы тас ауылы Еспе ауылы Жайлау ауылы Жартас ауылы Қарабастау ауылы Қызылтаң ауылы Шилібастау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8(7277)4067242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Матыбұлақ ауылы Қонаев көшесі</w:t>
            </w:r>
            <w:r>
              <w:br/>
            </w:r>
            <w:r>
              <w:rPr>
                <w:rFonts w:ascii="Times New Roman"/>
                <w:b w:val="false"/>
                <w:i w:val="false"/>
                <w:color w:val="000000"/>
                <w:sz w:val="20"/>
              </w:rPr>
              <w:t>
инд. 040621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Қарасу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Қарасай ауылы Еңбекшіарал ауылы Қайназар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8(7277)056142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Жамбыл көшесі, 53</w:t>
            </w:r>
            <w:r>
              <w:br/>
            </w:r>
            <w:r>
              <w:rPr>
                <w:rFonts w:ascii="Times New Roman"/>
                <w:b w:val="false"/>
                <w:i w:val="false"/>
                <w:color w:val="000000"/>
                <w:sz w:val="20"/>
              </w:rPr>
              <w:t>
инд.040615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Үлгілі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ауылы Саз ауылы Қаншегел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8(7277)056625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Үлгілі ауылы инд. 040615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Тастөбе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 ауылы Бірлік ауылы Айдар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8(7283)428192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Тастөбе ауылы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Қаңбақты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Доншы ауылы Ақкиік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8(72830)49785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Байшігер ауылы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Елтай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8(7283)429198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Елтай ауылы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Ескелді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8(7283)426182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Ескелді ауылы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Айтүбі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Қожбан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8(7283)428342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Көкпекті ауылы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Бастөбе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Кішітөбе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8(72834)21656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ауданы Бастөбе ауылы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Балпық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 ауылы Ұмтыл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8(72834)28733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Жаңаталап ауылы</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Алмалы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 Абай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8(72839)32027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ауылы Абай ауылы инд. 041505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Аманбөктер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ауылы Баянбай ауылы Үштөбе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8(72839)22243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ауылы</w:t>
            </w:r>
            <w:r>
              <w:br/>
            </w:r>
            <w:r>
              <w:rPr>
                <w:rFonts w:ascii="Times New Roman"/>
                <w:b w:val="false"/>
                <w:i w:val="false"/>
                <w:color w:val="000000"/>
                <w:sz w:val="20"/>
              </w:rPr>
              <w:t>
инд.041506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Амангелді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ауылы Пограничник ауылы Қарауылтөөбе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8(72839)22545 8(72839)34129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ауылы инд.041518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ауданы Бақалы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ауылы Қазыбаев ауылы</w:t>
            </w:r>
            <w:r>
              <w:br/>
            </w:r>
            <w:r>
              <w:rPr>
                <w:rFonts w:ascii="Times New Roman"/>
                <w:b w:val="false"/>
                <w:i w:val="false"/>
                <w:color w:val="000000"/>
                <w:sz w:val="20"/>
              </w:rPr>
              <w:t xml:space="preserve">
Кәкімжан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8(72839)29373 8(72839)29412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ауылы</w:t>
            </w:r>
            <w:r>
              <w:br/>
            </w:r>
            <w:r>
              <w:rPr>
                <w:rFonts w:ascii="Times New Roman"/>
                <w:b w:val="false"/>
                <w:i w:val="false"/>
                <w:color w:val="000000"/>
                <w:sz w:val="20"/>
              </w:rPr>
              <w:t>
инд.041507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Екіаша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ауылы Тополевка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8(72839)21190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ауылы инд.041509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Койлық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8(72839)261 40 8(72839)267 58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ауылы инд.041516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Қарабөгет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ауылы Еркін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8(72839)293 81 8(72839)292 60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ауылы инд.041512</w:t>
            </w:r>
            <w:r>
              <w:br/>
            </w:r>
            <w:r>
              <w:rPr>
                <w:rFonts w:ascii="Times New Roman"/>
                <w:b w:val="false"/>
                <w:i w:val="false"/>
                <w:color w:val="000000"/>
                <w:sz w:val="20"/>
              </w:rPr>
              <w:t>
Еркін ауылы инд.041510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ауданы Шеркас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ауылы Петропавлов ауылы Садовая ауылы Ленинка ауылы Соколовка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 30386 8(72839) 26637 8(72839) 29700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Шеркас ауылы инд. 041526 Петропавлов ауылы инд.041514 Садовая ауылы инд.041504 Ленинка ауылы инд.041520 Соколовка ауылы инд.041523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Шатырбай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29699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ауылы инд.041527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Көктерек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21349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ауылы инд.041519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Қарашығанақ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М.Төлебаев ауылы Шұбартүбек ауылы Үлгі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21449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М.Төлебаев ауылы инд.041524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Көкжиде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21492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ауылы инд.041517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Лепсі кенті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ауылы Керегетас ауылы Сарықұрақ ауылы</w:t>
            </w:r>
            <w:r>
              <w:br/>
            </w:r>
            <w:r>
              <w:rPr>
                <w:rFonts w:ascii="Times New Roman"/>
                <w:b w:val="false"/>
                <w:i w:val="false"/>
                <w:color w:val="000000"/>
                <w:sz w:val="20"/>
              </w:rPr>
              <w:t>
Арғанаты ауылы Қаратас ст. Көкшалғын ауылы Ақбалық кенті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8(72843)21432 8(72843) 21609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ауылы инд.041521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қалалық әкімі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Бірлік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8(72839)210 30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инд. 041500 Бірлік ауылы инд. 041508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әкімі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8(727)75421 24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Жамбыл көшесі, 21а</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Қаратурық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Қаратурық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8(727)76971 124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Қаратурық ауылы Жібек Жолы көшесі, 86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Малыбай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8(727)76976 125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ауылы Аубакіров көшесі, 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Ташкенсаз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8(727)75313 16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 ауылы Новая көшесі, 14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Асын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Қызылшарық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8(727)76775 45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Қызылшарық ауылы Мақсұтов көшесі, 15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Жаңашар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Жаңашар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8(727)75284 46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 ауылы Кузиев көшесі, 66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Қаракемір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Қаракемір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8(727)75494 70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Қаракемір ауылы Тастанбаев көшесі, 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Евгенемаловодненск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8(727)75566 66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 ауылы Оразбеков көшесі, 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Балтабай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8(727)75503 33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 ауылы Алматинская көшесі, 53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Бөлек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8(727)75570 01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ауылы Заводская көшесі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ауданының Турген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8(727)75322 35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 ауылы Құлманбет көшесі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Бәйтерек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8(727)75513 35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ауылы Алмерек абыз көшесі, 32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Қаражота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8(727)76716 41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 ауылы Иманов көшесі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Рахат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8(727)75370 66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Қайназар ауылы Сайдалым қажы көшесі, 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Шеңгелді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Ақөзек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8(727)72714 04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ауылы Сейфуллин көшесі инд.483354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Кеген ауылы Темірлік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8(727)77212 50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Атыханұлы көшесі,54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Алғабас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Талап ауылы Жіңішке ауылы Алғабас ауылы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8(727)77275 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Талап ауылы Райымбек көшесі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Сарыжаз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ауылы Көмірші ауылы Ақбейіт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8(727)79263 65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ауылы Жанар көшесі, 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аудандық Тасашы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ауылы Ақтасты ауылы Сарыкөл ауылы Жаңа тасашы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8(728)77265 35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ауылы, Райыбек көшесі, 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ауданы Шырғанақ ауылдық округі әкімдігінің аппараты" ММ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ауылы Талды ауылы Кіші Қарқара ауылы Көкнияз ауылы Кенсу ауылы Қызылжар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8(728)77257 89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ауылы Дауренов көшесі, 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Төленгіт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ауылы Жеңдік ауылы Екпінді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8(728)36251 38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ауылы Бауыржан Момышұлы көшесі, 7</w:t>
            </w:r>
            <w:r>
              <w:br/>
            </w:r>
            <w:r>
              <w:rPr>
                <w:rFonts w:ascii="Times New Roman"/>
                <w:b w:val="false"/>
                <w:i w:val="false"/>
                <w:color w:val="000000"/>
                <w:sz w:val="20"/>
              </w:rPr>
              <w:t>
инд. 040512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Алдабергенов ауылдық округі әкімдігінің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w:t>
            </w:r>
            <w:r>
              <w:br/>
            </w:r>
            <w:r>
              <w:rPr>
                <w:rFonts w:ascii="Times New Roman"/>
                <w:b w:val="false"/>
                <w:i w:val="false"/>
                <w:color w:val="000000"/>
                <w:sz w:val="20"/>
              </w:rPr>
              <w:t>
ауылы Жаңалық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8(728)36286 19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Алдабергенов ауылы Ленин көшесі, 21 инд.040505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"Ескедді ауданы Көкжазық ауылдық округтің әкімі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 ауылы Бөктерлі ауылы Теңлік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8(728)36351 82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Көкжазық ауылы Қашаубаев көшесі, 61 инд.040516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Қайнарлы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 ауылы Қоржынбай ауылы Ақтасты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8(728)36359 93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Қайнарлы ауылы Нұрманбетов көшесі,6 инд.040513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Бақтыбай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Бақтыбай ауылы Өтенай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8(728)36272 09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Бақтыбай ауылы Жансүгіров көшесі, 38</w:t>
            </w:r>
            <w:r>
              <w:br/>
            </w:r>
            <w:r>
              <w:rPr>
                <w:rFonts w:ascii="Times New Roman"/>
                <w:b w:val="false"/>
                <w:i w:val="false"/>
                <w:color w:val="000000"/>
                <w:sz w:val="20"/>
              </w:rPr>
              <w:t>
инд. 040507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Жалғызағаш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8(728)36241 14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ауылы Орманова көшесі, 47 инд.040509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Жоламан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Сүмен ауылы Архарлы өткелі Жоламан ауылы Сайлы кенті. Алтындала кенті. Дала кенті.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8(728)40351 41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 ст. 41106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Қызылжар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 Шилісу ауылы Ақсұңқар жол Желдіқара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8(728)40353 47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r>
              <w:br/>
            </w:r>
            <w:r>
              <w:rPr>
                <w:rFonts w:ascii="Times New Roman"/>
                <w:b w:val="false"/>
                <w:i w:val="false"/>
                <w:color w:val="000000"/>
                <w:sz w:val="20"/>
              </w:rPr>
              <w:t>
41113</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Алтынемел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ауылы Байғазы ауылы Тастыбастау ауылы Қарлығаш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8(728)40913 90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Алтынемел ауылы 41102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Жайнақ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ауылы Ақбастау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8(728)4297166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Жайнақ ауылы</w:t>
            </w:r>
            <w:r>
              <w:br/>
            </w:r>
            <w:r>
              <w:rPr>
                <w:rFonts w:ascii="Times New Roman"/>
                <w:b w:val="false"/>
                <w:i w:val="false"/>
                <w:color w:val="000000"/>
                <w:sz w:val="20"/>
              </w:rPr>
              <w:t>
41104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Үшарал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ауылы Қызылжиде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8(728)31398 53 8(728)31581 29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ауылы Жоқынбаев көшесі, 80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Айдарлы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Сарпылдақ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8(728)31516 58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 Школьная көшесі, 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Өтенай ауылдық округі әкімінің аппараты" ММ</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ауылы Ынтымақ ауылы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8(728)229399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ауылы Тунғатов көшесі, 17 488002</w:t>
            </w:r>
          </w:p>
        </w:tc>
      </w:tr>
    </w:tbl>
    <w:p>
      <w:pPr>
        <w:spacing w:after="0"/>
        <w:ind w:left="0"/>
        <w:jc w:val="both"/>
      </w:pPr>
      <w:r>
        <w:rPr>
          <w:rFonts w:ascii="Times New Roman"/>
          <w:b w:val="false"/>
          <w:i w:val="false"/>
          <w:color w:val="000000"/>
          <w:sz w:val="28"/>
        </w:rPr>
        <w:t xml:space="preserve">__________________________________________________________________ </w:t>
      </w:r>
    </w:p>
    <w:bookmarkStart w:name="z356" w:id="136"/>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бiлiм беру ұйымдарына</w:t>
      </w:r>
      <w:r>
        <w:br/>
      </w:r>
      <w:r>
        <w:rPr>
          <w:rFonts w:ascii="Times New Roman"/>
          <w:b w:val="false"/>
          <w:i w:val="false"/>
          <w:color w:val="000000"/>
          <w:sz w:val="28"/>
        </w:rPr>
        <w:t>
және үйге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6"/>
    <w:p>
      <w:pPr>
        <w:spacing w:after="0"/>
        <w:ind w:left="0"/>
        <w:jc w:val="both"/>
      </w:pPr>
      <w:r>
        <w:rPr>
          <w:rFonts w:ascii="Times New Roman"/>
          <w:b w:val="false"/>
          <w:i w:val="false"/>
          <w:color w:val="000000"/>
          <w:sz w:val="28"/>
        </w:rPr>
        <w:t>Тұтынушыдан құжаттарды алу жөнінде қолхат</w:t>
      </w:r>
    </w:p>
    <w:p>
      <w:pPr>
        <w:spacing w:after="0"/>
        <w:ind w:left="0"/>
        <w:jc w:val="both"/>
      </w:pPr>
      <w:r>
        <w:rPr>
          <w:rFonts w:ascii="Times New Roman"/>
          <w:b w:val="false"/>
          <w:i w:val="false"/>
          <w:color w:val="000000"/>
          <w:sz w:val="28"/>
        </w:rPr>
        <w:t>      Кент, ауыл (селосы ), ауылдық (селолық) округ әкімдігі</w:t>
      </w:r>
    </w:p>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(облыстың, ауданның, елді мекеннің атауы)</w:t>
      </w:r>
    </w:p>
    <w:p>
      <w:pPr>
        <w:spacing w:after="0"/>
        <w:ind w:left="0"/>
        <w:jc w:val="both"/>
      </w:pPr>
      <w:r>
        <w:rPr>
          <w:rFonts w:ascii="Times New Roman"/>
          <w:b w:val="false"/>
          <w:i w:val="false"/>
          <w:color w:val="000000"/>
          <w:sz w:val="28"/>
        </w:rPr>
        <w:t>      Құжаттарды қабылдау жөнінде N _________қолхат</w:t>
      </w:r>
      <w:r>
        <w:br/>
      </w:r>
      <w:r>
        <w:rPr>
          <w:rFonts w:ascii="Times New Roman"/>
          <w:b w:val="false"/>
          <w:i w:val="false"/>
          <w:color w:val="000000"/>
          <w:sz w:val="28"/>
        </w:rPr>
        <w:t>
_________________________________-дан келесі құжаттар алынды:</w:t>
      </w:r>
    </w:p>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Тууы туралы куәлігінің (жеке куәлігінің) көшірмесі</w:t>
      </w:r>
      <w:r>
        <w:br/>
      </w:r>
      <w:r>
        <w:rPr>
          <w:rFonts w:ascii="Times New Roman"/>
          <w:b w:val="false"/>
          <w:i w:val="false"/>
          <w:color w:val="000000"/>
          <w:sz w:val="28"/>
        </w:rPr>
        <w:t>
      __________ жылы N ________ кім берді_______________________</w:t>
      </w:r>
      <w:r>
        <w:br/>
      </w:r>
      <w:r>
        <w:rPr>
          <w:rFonts w:ascii="Times New Roman"/>
          <w:b w:val="false"/>
          <w:i w:val="false"/>
          <w:color w:val="000000"/>
          <w:sz w:val="28"/>
        </w:rPr>
        <w:t>
      3. Оқу орнынан анықтама.</w:t>
      </w:r>
    </w:p>
    <w:p>
      <w:pPr>
        <w:spacing w:after="0"/>
        <w:ind w:left="0"/>
        <w:jc w:val="both"/>
      </w:pPr>
      <w:r>
        <w:rPr>
          <w:rFonts w:ascii="Times New Roman"/>
          <w:b w:val="false"/>
          <w:i w:val="false"/>
          <w:color w:val="000000"/>
          <w:sz w:val="28"/>
        </w:rPr>
        <w:t>      Әкімдіктің маманы _____________қабылдады (қолы)</w:t>
      </w:r>
      <w:r>
        <w:br/>
      </w:r>
      <w:r>
        <w:rPr>
          <w:rFonts w:ascii="Times New Roman"/>
          <w:b w:val="false"/>
          <w:i w:val="false"/>
          <w:color w:val="000000"/>
          <w:sz w:val="28"/>
        </w:rPr>
        <w:t>
      "__" _____________ 20__ ж.</w:t>
      </w:r>
      <w:r>
        <w:br/>
      </w:r>
      <w:r>
        <w:rPr>
          <w:rFonts w:ascii="Times New Roman"/>
          <w:b w:val="false"/>
          <w:i w:val="false"/>
          <w:color w:val="000000"/>
          <w:sz w:val="28"/>
        </w:rPr>
        <w:t>
      ___________________________________________________________</w:t>
      </w:r>
    </w:p>
    <w:bookmarkStart w:name="z357" w:id="137"/>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бiлiм беру ұйымдарына</w:t>
      </w:r>
      <w:r>
        <w:br/>
      </w:r>
      <w:r>
        <w:rPr>
          <w:rFonts w:ascii="Times New Roman"/>
          <w:b w:val="false"/>
          <w:i w:val="false"/>
          <w:color w:val="000000"/>
          <w:sz w:val="28"/>
        </w:rPr>
        <w:t>
және үйге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37"/>
    <w:bookmarkStart w:name="z358" w:id="138"/>
    <w:p>
      <w:pPr>
        <w:spacing w:after="0"/>
        <w:ind w:left="0"/>
        <w:jc w:val="left"/>
      </w:pPr>
      <w:r>
        <w:rPr>
          <w:rFonts w:ascii="Times New Roman"/>
          <w:b/>
          <w:i w:val="false"/>
          <w:color w:val="000000"/>
        </w:rPr>
        <w:t xml:space="preserve"> 
Әкімшілік әрекеттердің (рәсімдердің) реттілігі және өзара</w:t>
      </w:r>
      <w:r>
        <w:br/>
      </w:r>
      <w:r>
        <w:rPr>
          <w:rFonts w:ascii="Times New Roman"/>
          <w:b/>
          <w:i w:val="false"/>
          <w:color w:val="000000"/>
        </w:rPr>
        <w:t>
әрекеті</w:t>
      </w:r>
    </w:p>
    <w:bookmarkEnd w:id="138"/>
    <w:bookmarkStart w:name="z359" w:id="139"/>
    <w:p>
      <w:pPr>
        <w:spacing w:after="0"/>
        <w:ind w:left="0"/>
        <w:jc w:val="left"/>
      </w:pPr>
      <w:r>
        <w:rPr>
          <w:rFonts w:ascii="Times New Roman"/>
          <w:b/>
          <w:i w:val="false"/>
          <w:color w:val="000000"/>
        </w:rPr>
        <w:t xml:space="preserve"> 
1-кесте. ҚФБ әрекеттерін сипаттау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7"/>
        <w:gridCol w:w="4218"/>
        <w:gridCol w:w="4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 (барысы, жұмыстардың легі)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әкімдігінің маманы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әкімдігінің маманы </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рәсімдеу</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қолхат беру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ауылдық округтің әкіміне беру </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ішінде </w:t>
            </w:r>
          </w:p>
        </w:tc>
      </w:tr>
      <w:tr>
        <w:trPr>
          <w:trHeight w:val="3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4480"/>
        <w:gridCol w:w="44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 (барысы, жұмыстардың легі)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әкімі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әкімдігінің маманы </w:t>
            </w:r>
          </w:p>
        </w:tc>
      </w:tr>
      <w:tr>
        <w:trPr>
          <w:trHeight w:val="585"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анықтамалар кітабына тіркеу және тұтынушыға мемлекеттік қызмет көрсету нәтижелерін беру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беру туралы қолхат</w:t>
            </w:r>
          </w:p>
        </w:tc>
      </w:tr>
      <w:tr>
        <w:trPr>
          <w:trHeight w:val="21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күні ішінде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2-кесте. Қолдану нұсқасы.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6858"/>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Ауылдық округтің әкімі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әкімдігінің маманы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p>
          <w:p>
            <w:pPr>
              <w:spacing w:after="20"/>
              <w:ind w:left="20"/>
              <w:jc w:val="both"/>
            </w:pPr>
            <w:r>
              <w:rPr>
                <w:rFonts w:ascii="Times New Roman"/>
                <w:b w:val="false"/>
                <w:i w:val="false"/>
                <w:color w:val="000000"/>
                <w:sz w:val="20"/>
              </w:rPr>
              <w:t>Құжаттарды қабылдау, тұтынушыға қолхат беру</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әрекет </w:t>
            </w:r>
            <w:r>
              <w:br/>
            </w:r>
            <w:r>
              <w:rPr>
                <w:rFonts w:ascii="Times New Roman"/>
                <w:b w:val="false"/>
                <w:i w:val="false"/>
                <w:color w:val="000000"/>
                <w:sz w:val="20"/>
              </w:rPr>
              <w:t xml:space="preserve">
Анықтамаға қол қою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xml:space="preserve">
анықтаманы рәсімдеу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 анықтамаларды тіркеу кітабына анықтаманы тіркеу және тұтынушыға тапсыру. Анықтаманы бергені жөнінде қолхат</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6858"/>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Ауылдық округ әкімдігінің маманы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Ауылдық округтің әкімі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қабылдау,тіркеу, тұтынушыға қолхат беру</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әрекет дәлелді бастарту рәсімдеу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әрекет дәлелді бас тартуға қол қою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p>
          <w:p>
            <w:pPr>
              <w:spacing w:after="20"/>
              <w:ind w:left="20"/>
              <w:jc w:val="both"/>
            </w:pPr>
            <w:r>
              <w:rPr>
                <w:rFonts w:ascii="Times New Roman"/>
                <w:b w:val="false"/>
                <w:i w:val="false"/>
                <w:color w:val="000000"/>
                <w:sz w:val="20"/>
              </w:rPr>
              <w:t>дәлелді бас тартуды тіркеу және тұтынушыға беру</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w:t>
            </w:r>
            <w:r>
              <w:br/>
            </w:r>
            <w:r>
              <w:rPr>
                <w:rFonts w:ascii="Times New Roman"/>
                <w:b w:val="false"/>
                <w:i w:val="false"/>
                <w:color w:val="000000"/>
                <w:sz w:val="20"/>
              </w:rPr>
              <w:t xml:space="preserve">
Орталық немесе тұтынушыға дәлелді бас тартуды жіберу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w:t>
      </w:r>
    </w:p>
    <w:bookmarkStart w:name="z360" w:id="140"/>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бiлiм беру ұйымдарына</w:t>
      </w:r>
      <w:r>
        <w:br/>
      </w:r>
      <w:r>
        <w:rPr>
          <w:rFonts w:ascii="Times New Roman"/>
          <w:b w:val="false"/>
          <w:i w:val="false"/>
          <w:color w:val="000000"/>
          <w:sz w:val="28"/>
        </w:rPr>
        <w:t>
және үйге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40"/>
    <w:bookmarkStart w:name="z361" w:id="141"/>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141"/>
    <w:bookmarkStart w:name="z362" w:id="142"/>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142"/>
    <w:p>
      <w:pPr>
        <w:spacing w:after="0"/>
        <w:ind w:left="0"/>
        <w:jc w:val="both"/>
      </w:pPr>
      <w:r>
        <w:drawing>
          <wp:inline distT="0" distB="0" distL="0" distR="0">
            <wp:extent cx="84328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432800" cy="6032500"/>
                    </a:xfrm>
                    <a:prstGeom prst="rect">
                      <a:avLst/>
                    </a:prstGeom>
                  </pic:spPr>
                </pic:pic>
              </a:graphicData>
            </a:graphic>
          </wp:inline>
        </w:drawing>
      </w:r>
    </w:p>
    <w:bookmarkStart w:name="z363" w:id="143"/>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тәрбиеленушілерді білімнің</w:t>
      </w:r>
      <w:r>
        <w:br/>
      </w:r>
      <w:r>
        <w:rPr>
          <w:rFonts w:ascii="Times New Roman"/>
          <w:b w:val="false"/>
          <w:i w:val="false"/>
          <w:color w:val="000000"/>
          <w:sz w:val="28"/>
        </w:rPr>
        <w:t>
жалпы бiлiм беру ұйымдарына</w:t>
      </w:r>
      <w:r>
        <w:br/>
      </w:r>
      <w:r>
        <w:rPr>
          <w:rFonts w:ascii="Times New Roman"/>
          <w:b w:val="false"/>
          <w:i w:val="false"/>
          <w:color w:val="000000"/>
          <w:sz w:val="28"/>
        </w:rPr>
        <w:t>
және үйге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43"/>
    <w:bookmarkStart w:name="z364" w:id="144"/>
    <w:p>
      <w:pPr>
        <w:spacing w:after="0"/>
        <w:ind w:left="0"/>
        <w:jc w:val="left"/>
      </w:pPr>
      <w:r>
        <w:rPr>
          <w:rFonts w:ascii="Times New Roman"/>
          <w:b/>
          <w:i w:val="false"/>
          <w:color w:val="000000"/>
        </w:rPr>
        <w:t xml:space="preserve"> 
АНЫҚТАМА</w:t>
      </w:r>
    </w:p>
    <w:bookmarkEnd w:id="144"/>
    <w:p>
      <w:pPr>
        <w:spacing w:after="0"/>
        <w:ind w:left="0"/>
        <w:jc w:val="both"/>
      </w:pPr>
      <w:r>
        <w:rPr>
          <w:rFonts w:ascii="Times New Roman"/>
          <w:b w:val="false"/>
          <w:i w:val="false"/>
          <w:color w:val="000000"/>
          <w:sz w:val="28"/>
        </w:rPr>
        <w:t>      Бұл анықтама_______________________________________________</w:t>
      </w:r>
      <w:r>
        <w:br/>
      </w:r>
      <w:r>
        <w:rPr>
          <w:rFonts w:ascii="Times New Roman"/>
          <w:b w:val="false"/>
          <w:i w:val="false"/>
          <w:color w:val="000000"/>
          <w:sz w:val="28"/>
        </w:rPr>
        <w:t>
      (тәрбиеленушінің және оқушының Т.А.Ә.)</w:t>
      </w:r>
      <w:r>
        <w:br/>
      </w:r>
      <w:r>
        <w:rPr>
          <w:rFonts w:ascii="Times New Roman"/>
          <w:b w:val="false"/>
          <w:i w:val="false"/>
          <w:color w:val="000000"/>
          <w:sz w:val="28"/>
        </w:rPr>
        <w:t>
      оның шын мәнінде N___________________________ жалпы білім беретін (мектептің атауы) ұйымға және кейін үйге тегін тасумен қамтамасыз етілетіні жөнінде берілді.</w:t>
      </w:r>
    </w:p>
    <w:p>
      <w:pPr>
        <w:spacing w:after="0"/>
        <w:ind w:left="0"/>
        <w:jc w:val="both"/>
      </w:pPr>
      <w:r>
        <w:rPr>
          <w:rFonts w:ascii="Times New Roman"/>
          <w:b w:val="false"/>
          <w:i w:val="false"/>
          <w:color w:val="000000"/>
          <w:sz w:val="28"/>
        </w:rPr>
        <w:t>      Анықтама оқу жылы кезіне жарамды.</w:t>
      </w:r>
    </w:p>
    <w:p>
      <w:pPr>
        <w:spacing w:after="0"/>
        <w:ind w:left="0"/>
        <w:jc w:val="both"/>
      </w:pPr>
      <w:r>
        <w:rPr>
          <w:rFonts w:ascii="Times New Roman"/>
          <w:b w:val="false"/>
          <w:i w:val="false"/>
          <w:color w:val="000000"/>
          <w:sz w:val="28"/>
        </w:rPr>
        <w:t>      Кент, ауыл (селосы),</w:t>
      </w:r>
      <w:r>
        <w:br/>
      </w:r>
      <w:r>
        <w:rPr>
          <w:rFonts w:ascii="Times New Roman"/>
          <w:b w:val="false"/>
          <w:i w:val="false"/>
          <w:color w:val="000000"/>
          <w:sz w:val="28"/>
        </w:rPr>
        <w:t>
      ауылдық (селолық)</w:t>
      </w:r>
      <w:r>
        <w:br/>
      </w:r>
      <w:r>
        <w:rPr>
          <w:rFonts w:ascii="Times New Roman"/>
          <w:b w:val="false"/>
          <w:i w:val="false"/>
          <w:color w:val="000000"/>
          <w:sz w:val="28"/>
        </w:rPr>
        <w:t>
      округінің әкімі</w:t>
      </w:r>
      <w:r>
        <w:br/>
      </w:r>
      <w:r>
        <w:rPr>
          <w:rFonts w:ascii="Times New Roman"/>
          <w:b w:val="false"/>
          <w:i w:val="false"/>
          <w:color w:val="000000"/>
          <w:sz w:val="28"/>
        </w:rPr>
        <w:t>
      (елді мекеннің атауы) Т.А.Ә____________________</w:t>
      </w:r>
      <w:r>
        <w:br/>
      </w:r>
      <w:r>
        <w:rPr>
          <w:rFonts w:ascii="Times New Roman"/>
          <w:b w:val="false"/>
          <w:i w:val="false"/>
          <w:color w:val="000000"/>
          <w:sz w:val="28"/>
        </w:rPr>
        <w:t>
      (тегі, аты-жөні және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____________________________________________________________________</w:t>
      </w:r>
    </w:p>
    <w:bookmarkStart w:name="z365" w:id="145"/>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2012 жылғы 02 сәуірдегі</w:t>
      </w:r>
      <w:r>
        <w:br/>
      </w:r>
      <w:r>
        <w:rPr>
          <w:rFonts w:ascii="Times New Roman"/>
          <w:b w:val="false"/>
          <w:i w:val="false"/>
          <w:color w:val="000000"/>
          <w:sz w:val="28"/>
        </w:rPr>
        <w:t>
N 82 қаулысымен бекітілген</w:t>
      </w:r>
    </w:p>
    <w:bookmarkEnd w:id="145"/>
    <w:bookmarkStart w:name="z366" w:id="146"/>
    <w:p>
      <w:pPr>
        <w:spacing w:after="0"/>
        <w:ind w:left="0"/>
        <w:jc w:val="left"/>
      </w:pPr>
      <w:r>
        <w:rPr>
          <w:rFonts w:ascii="Times New Roman"/>
          <w:b/>
          <w:i w:val="false"/>
          <w:color w:val="000000"/>
        </w:rPr>
        <w:t xml:space="preserve"> 
"Кәмелетке толмаған балаға тиесiлi тұрғын үй кепілдігімен несие</w:t>
      </w:r>
      <w:r>
        <w:br/>
      </w:r>
      <w:r>
        <w:rPr>
          <w:rFonts w:ascii="Times New Roman"/>
          <w:b/>
          <w:i w:val="false"/>
          <w:color w:val="000000"/>
        </w:rPr>
        <w:t>
ресімдеу үшін банктерге рұқсаттар беру" мемлекеттiк қызметі</w:t>
      </w:r>
      <w:r>
        <w:br/>
      </w:r>
      <w:r>
        <w:rPr>
          <w:rFonts w:ascii="Times New Roman"/>
          <w:b/>
          <w:i w:val="false"/>
          <w:color w:val="000000"/>
        </w:rPr>
        <w:t>
регламенті</w:t>
      </w:r>
    </w:p>
    <w:bookmarkEnd w:id="146"/>
    <w:bookmarkStart w:name="z367" w:id="147"/>
    <w:p>
      <w:pPr>
        <w:spacing w:after="0"/>
        <w:ind w:left="0"/>
        <w:jc w:val="left"/>
      </w:pPr>
      <w:r>
        <w:rPr>
          <w:rFonts w:ascii="Times New Roman"/>
          <w:b/>
          <w:i w:val="false"/>
          <w:color w:val="000000"/>
        </w:rPr>
        <w:t xml:space="preserve"> 
1. Негізгі ұғымдар</w:t>
      </w:r>
    </w:p>
    <w:bookmarkEnd w:id="147"/>
    <w:bookmarkStart w:name="z368" w:id="148"/>
    <w:p>
      <w:pPr>
        <w:spacing w:after="0"/>
        <w:ind w:left="0"/>
        <w:jc w:val="both"/>
      </w:pPr>
      <w:r>
        <w:rPr>
          <w:rFonts w:ascii="Times New Roman"/>
          <w:b w:val="false"/>
          <w:i w:val="false"/>
          <w:color w:val="000000"/>
          <w:sz w:val="28"/>
        </w:rPr>
        <w:t>
      1. Осы "Кәмелеттік жасқа толмаған балаларға тиесілі тұрғын үйді кепілдікке қойып несие рәсімдеу үшін банктерге рұқсат беру" мемлекеттік қызмет көрсету регламентінде (бұдан әрі - Регламент) келесі келесі ұғымдар қолданады:</w:t>
      </w:r>
      <w:r>
        <w:br/>
      </w:r>
      <w:r>
        <w:rPr>
          <w:rFonts w:ascii="Times New Roman"/>
          <w:b w:val="false"/>
          <w:i w:val="false"/>
          <w:color w:val="000000"/>
          <w:sz w:val="28"/>
        </w:rPr>
        <w:t>
</w:t>
      </w:r>
      <w:r>
        <w:rPr>
          <w:rFonts w:ascii="Times New Roman"/>
          <w:b w:val="false"/>
          <w:i w:val="false"/>
          <w:color w:val="000000"/>
          <w:sz w:val="28"/>
        </w:rPr>
        <w:t>
      1) тұтынушы – жеке тұлға;</w:t>
      </w:r>
      <w:r>
        <w:br/>
      </w:r>
      <w:r>
        <w:rPr>
          <w:rFonts w:ascii="Times New Roman"/>
          <w:b w:val="false"/>
          <w:i w:val="false"/>
          <w:color w:val="000000"/>
          <w:sz w:val="28"/>
        </w:rPr>
        <w:t>
</w:t>
      </w:r>
      <w:r>
        <w:rPr>
          <w:rFonts w:ascii="Times New Roman"/>
          <w:b w:val="false"/>
          <w:i w:val="false"/>
          <w:color w:val="000000"/>
          <w:sz w:val="28"/>
        </w:rPr>
        <w:t>
      2) жергілікті атқарушы орган – аудандық, облыстық маңызы бар (қалалық) білім бөлімдері;</w:t>
      </w:r>
      <w:r>
        <w:br/>
      </w:r>
      <w:r>
        <w:rPr>
          <w:rFonts w:ascii="Times New Roman"/>
          <w:b w:val="false"/>
          <w:i w:val="false"/>
          <w:color w:val="000000"/>
          <w:sz w:val="28"/>
        </w:rPr>
        <w:t>
</w:t>
      </w:r>
      <w:r>
        <w:rPr>
          <w:rFonts w:ascii="Times New Roman"/>
          <w:b w:val="false"/>
          <w:i w:val="false"/>
          <w:color w:val="000000"/>
          <w:sz w:val="28"/>
        </w:rPr>
        <w:t>
      3) жауапты уәкілетті органның – қызметтік нұсқаулық аудандық, қалалық білім бөлімдерінің жауапты қызметкеріне жүктелген;</w:t>
      </w:r>
      <w:r>
        <w:br/>
      </w:r>
      <w:r>
        <w:rPr>
          <w:rFonts w:ascii="Times New Roman"/>
          <w:b w:val="false"/>
          <w:i w:val="false"/>
          <w:color w:val="000000"/>
          <w:sz w:val="28"/>
        </w:rPr>
        <w:t>
</w:t>
      </w:r>
      <w:r>
        <w:rPr>
          <w:rFonts w:ascii="Times New Roman"/>
          <w:b w:val="false"/>
          <w:i w:val="false"/>
          <w:color w:val="000000"/>
          <w:sz w:val="28"/>
        </w:rPr>
        <w:t>
      4) уәкілетті органның бастығы – аудандық, қалалық білім бөлімдерінің бастығы;</w:t>
      </w:r>
      <w:r>
        <w:br/>
      </w:r>
      <w:r>
        <w:rPr>
          <w:rFonts w:ascii="Times New Roman"/>
          <w:b w:val="false"/>
          <w:i w:val="false"/>
          <w:color w:val="000000"/>
          <w:sz w:val="28"/>
        </w:rPr>
        <w:t>
</w:t>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6) ХҚКО инспекторы – тұтынушылардан құжаттарды қабылдайтын қызметкер; 7) ХҚКО жинақтау бөлімінің инспекторы – құжаттарды қабылдап және арнайы комиссияның жұмысшы органына тапсыратын қызметкер.</w:t>
      </w:r>
    </w:p>
    <w:bookmarkEnd w:id="148"/>
    <w:bookmarkStart w:name="z375" w:id="149"/>
    <w:p>
      <w:pPr>
        <w:spacing w:after="0"/>
        <w:ind w:left="0"/>
        <w:jc w:val="left"/>
      </w:pPr>
      <w:r>
        <w:rPr>
          <w:rFonts w:ascii="Times New Roman"/>
          <w:b/>
          <w:i w:val="false"/>
          <w:color w:val="000000"/>
        </w:rPr>
        <w:t xml:space="preserve"> 
2. Жалпы ережелер</w:t>
      </w:r>
    </w:p>
    <w:bookmarkEnd w:id="149"/>
    <w:bookmarkStart w:name="z376" w:id="150"/>
    <w:p>
      <w:pPr>
        <w:spacing w:after="0"/>
        <w:ind w:left="0"/>
        <w:jc w:val="both"/>
      </w:pPr>
      <w:r>
        <w:rPr>
          <w:rFonts w:ascii="Times New Roman"/>
          <w:b w:val="false"/>
          <w:i w:val="false"/>
          <w:color w:val="000000"/>
          <w:sz w:val="28"/>
        </w:rPr>
        <w:t>
      2. Осы мемлекеттік қызметтің регламенті Қазақстан Республикасының 2000 жылғы 27 қарашадағы "Әкiмшiлiк рәсiмдер туралы" Заңының 9-1-бабындағы </w:t>
      </w:r>
      <w:r>
        <w:rPr>
          <w:rFonts w:ascii="Times New Roman"/>
          <w:b w:val="false"/>
          <w:i w:val="false"/>
          <w:color w:val="000000"/>
          <w:sz w:val="28"/>
        </w:rPr>
        <w:t>4-тармаққа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уәкілетті органдар тарапынан және балама негізінде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ХҚКО арқылы көрсетіледі (жұмыс кестесі стандартқа сәйкес 9 тармақ).</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көрсету түрлері: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22 - 24-баптары, "Тұрғын үй қатынастары туралы" Қазақстан Республикасы Заңының 13-бабының 3-тармағына, Қазақстан Республикасының 1998 жылғы 17 желтоқсандағы "Неке және отбасы туралы" Заңының 58,114 баптарына және Қазақстан Республикасы Үкіметінің 2010 жылғы 26 ақпандағы N 140 қаулысымен бекітілген "Кәмелетке толмаған балаға тиесiлi тұрғын үй кепілдігімен несие ресімдеу үшін банктерге рұқсаттар беру" мемлекеттік қызмет стандартына сәйкес ұсынылады (бұдан әрі - стандарт).</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көрсету нәтижесі Қазақстан Республикасы Үкіметінің 2010 жылғы 26 ақпандағы N 140 қаулысымен бекітілген "Кәмелетке толмаған балаға тиесiлi тұрғын үй кепілдігімен несие ресімдеу үшін банктерге рұқсаттар беру" мемлекеттік қызметтің стандартының 5 тармағына, кәмелетке толмаған балаға тиесілі тұрғын үй кепілдігімен несие ресімдеу үшін банктерге рұқсаттар беру (бұдан әрі - анықтама) регламенттің 6 қосымшасына,сәйкес ұсынылады немесе қызмет көрсетуден бас тартылғандығы жөнінде жазбаша түрде дәлелді жауап беру болып табылады.</w:t>
      </w:r>
    </w:p>
    <w:bookmarkEnd w:id="150"/>
    <w:bookmarkStart w:name="z382" w:id="151"/>
    <w:p>
      <w:pPr>
        <w:spacing w:after="0"/>
        <w:ind w:left="0"/>
        <w:jc w:val="left"/>
      </w:pPr>
      <w:r>
        <w:rPr>
          <w:rFonts w:ascii="Times New Roman"/>
          <w:b/>
          <w:i w:val="false"/>
          <w:color w:val="000000"/>
        </w:rPr>
        <w:t xml:space="preserve"> 
3. Мемлекеттік қызмет көрсету тәртiбiне қойылатын талаптар</w:t>
      </w:r>
    </w:p>
    <w:bookmarkEnd w:id="151"/>
    <w:bookmarkStart w:name="z383" w:id="152"/>
    <w:p>
      <w:pPr>
        <w:spacing w:after="0"/>
        <w:ind w:left="0"/>
        <w:jc w:val="both"/>
      </w:pPr>
      <w:r>
        <w:rPr>
          <w:rFonts w:ascii="Times New Roman"/>
          <w:b w:val="false"/>
          <w:i w:val="false"/>
          <w:color w:val="000000"/>
          <w:sz w:val="28"/>
        </w:rPr>
        <w:t>
      8. Мемлекеттік қызмет көрсету тәртібі және қажетті құжаттар туралы толық ақпарат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орталықтан немесе уәкілетті органдардың стендтерінде, ресми ақпарат көздерінде және стандарттың 4 тармағында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7 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стандарттың 16 тармағында көрсетілген жағдайларда ұсынылмайды.</w:t>
      </w:r>
      <w:r>
        <w:br/>
      </w:r>
      <w:r>
        <w:rPr>
          <w:rFonts w:ascii="Times New Roman"/>
          <w:b w:val="false"/>
          <w:i w:val="false"/>
          <w:color w:val="000000"/>
          <w:sz w:val="28"/>
        </w:rPr>
        <w:t>
      Мемлекеттік қызмет көрсетуді тоқтатуға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көрсетуге өтініш алғаннан бастап мемлекеттік қызметтің нәтижесін ұсынғанға дейінгі уәкілетті орган арқылы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w:t>
      </w:r>
      <w:r>
        <w:rPr>
          <w:rFonts w:ascii="Times New Roman"/>
          <w:b w:val="false"/>
          <w:i w:val="false"/>
          <w:color w:val="000000"/>
          <w:sz w:val="28"/>
        </w:rPr>
        <w:t>
      2) уәкілетті орган кеңсесі тұтынушының өтінішін тіркейді уақыты мен күні; көрсетілетін қызмет түрі; тапсырылған құжаттардың тізімі;</w:t>
      </w:r>
      <w:r>
        <w:br/>
      </w:r>
      <w:r>
        <w:rPr>
          <w:rFonts w:ascii="Times New Roman"/>
          <w:b w:val="false"/>
          <w:i w:val="false"/>
          <w:color w:val="000000"/>
          <w:sz w:val="28"/>
        </w:rPr>
        <w:t>
      дайын құжаттарды алатын күні мен уақыты,орны; құжаттарды рәсімдеуге өтініш қабылдаған уәкілетті органның жауапты қызметкерінің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уәкілетті орган кеңсесі құжаттарды уәкілетті органның басшысына жібереді;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қызметкері анықтама алу үшін құқығын анықтауға ұсынылған құжаттарды қарастырып,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6) уәкілетті орган кеңсесі тұтынушыға құжатты жолдайды.</w:t>
      </w:r>
      <w:r>
        <w:br/>
      </w:r>
      <w:r>
        <w:rPr>
          <w:rFonts w:ascii="Times New Roman"/>
          <w:b w:val="false"/>
          <w:i w:val="false"/>
          <w:color w:val="000000"/>
          <w:sz w:val="28"/>
        </w:rPr>
        <w:t>
      Тұтынушыдан мемлекеттік қызмет көрсетуге өтініш алғаннан бастап мемлекеттік қызметтің нәтижесін ұсынғанға дейінгі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ХҚКО-на өтініш білдіреді;</w:t>
      </w:r>
      <w:r>
        <w:br/>
      </w:r>
      <w:r>
        <w:rPr>
          <w:rFonts w:ascii="Times New Roman"/>
          <w:b w:val="false"/>
          <w:i w:val="false"/>
          <w:color w:val="000000"/>
          <w:sz w:val="28"/>
        </w:rPr>
        <w:t>
</w:t>
      </w:r>
      <w:r>
        <w:rPr>
          <w:rFonts w:ascii="Times New Roman"/>
          <w:b w:val="false"/>
          <w:i w:val="false"/>
          <w:color w:val="000000"/>
          <w:sz w:val="28"/>
        </w:rPr>
        <w:t>
      2) ХҚКО-ның инспекторы тұтынушының өтінішін тіркейді уақыты мен күні; көрсетілетін қызмет түрі; тапсырылған құжаттардың тізімі; дайын құжаттарды алатын күні мен уақыты,орны; құжаттарды рәсімдеуге өтініш қабылдаған орталық инспекторының аты-жөні көрсетілген түбіртек береді;</w:t>
      </w:r>
      <w:r>
        <w:br/>
      </w:r>
      <w:r>
        <w:rPr>
          <w:rFonts w:ascii="Times New Roman"/>
          <w:b w:val="false"/>
          <w:i w:val="false"/>
          <w:color w:val="000000"/>
          <w:sz w:val="28"/>
        </w:rPr>
        <w:t>
</w:t>
      </w:r>
      <w:r>
        <w:rPr>
          <w:rFonts w:ascii="Times New Roman"/>
          <w:b w:val="false"/>
          <w:i w:val="false"/>
          <w:color w:val="000000"/>
          <w:sz w:val="28"/>
        </w:rPr>
        <w:t>
      3) ХҚКО-ның инспекторы уәкілетті органның кеңсесіне құжаттарды өткізеді. Мемлекеттік қызмет көрсету процессінде құжаттардың орындалуын көру бағытында Орталықтан уәкілетті органға жіберілген құжаттар дерегі Сканер штрихкоды негізінде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кеңсесі Орталықтың ақпараттық жүйесінде белгілеп (егер де уәкілетті органның өз ақпараттық жүйесі болмаған жағдайда) және қабылданған құжаттарды тіркеп, уәкілетті орган басшысына қарастыруға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құжаттармен танысып, жауапты қызметкерді белгілейді;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қызметкері қорғаншылық және қамқоршылық жөнінде анықтама алу үшін құқығын анықтауға ұсынылған құжаттарды қарастырып, қорғаншылық және қамқоршылық жөнінде анықтама алу үшін ұсынылған құжаттардың рәсімделгені жөнінде хабарламаны немесе қызметтің көрсетілмейтіндігі туралы жазбаша дәйектелген жауап әзірлейді, басшы тарапынан қол қойып, уәкілетті орган кеңсеге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 қызметкері мемлекеттік қызмет көрсетудің қорытындысын Орталыққа жібереді сонымен қатар Орталықтың ақпараттық жүйесінде белгілейді (егер де уәкілетті органның өз ақпараттық жүйесі болмаған жағдайда).</w:t>
      </w:r>
      <w:r>
        <w:br/>
      </w:r>
      <w:r>
        <w:rPr>
          <w:rFonts w:ascii="Times New Roman"/>
          <w:b w:val="false"/>
          <w:i w:val="false"/>
          <w:color w:val="000000"/>
          <w:sz w:val="28"/>
        </w:rPr>
        <w:t>
      Уәкілетті органнан мемлекеттік қызмет көрсетудің дайын қорытындысын қабылдау кезде Орталықта құжаттар Сканер штрихкодының көмегімен белгіленеді.</w:t>
      </w:r>
      <w:r>
        <w:br/>
      </w:r>
      <w:r>
        <w:rPr>
          <w:rFonts w:ascii="Times New Roman"/>
          <w:b w:val="false"/>
          <w:i w:val="false"/>
          <w:color w:val="000000"/>
          <w:sz w:val="28"/>
        </w:rPr>
        <w:t>
</w:t>
      </w:r>
      <w:r>
        <w:rPr>
          <w:rFonts w:ascii="Times New Roman"/>
          <w:b w:val="false"/>
          <w:i w:val="false"/>
          <w:color w:val="000000"/>
          <w:sz w:val="28"/>
        </w:rPr>
        <w:t>
      8) ХҚКО-ның инспекторы тұтынушыға хабарландыруды немесе қызметтің көрсетілмейтіндігі туралы жазбаша дәйектелген жауапты береді.</w:t>
      </w:r>
      <w:r>
        <w:br/>
      </w:r>
      <w:r>
        <w:rPr>
          <w:rFonts w:ascii="Times New Roman"/>
          <w:b w:val="false"/>
          <w:i w:val="false"/>
          <w:color w:val="000000"/>
          <w:sz w:val="28"/>
        </w:rPr>
        <w:t>
</w:t>
      </w:r>
      <w:r>
        <w:rPr>
          <w:rFonts w:ascii="Times New Roman"/>
          <w:b w:val="false"/>
          <w:i w:val="false"/>
          <w:color w:val="000000"/>
          <w:sz w:val="28"/>
        </w:rPr>
        <w:t>
      12. Уәкілетті орган және ХҚКО арқылы мемлекеттік қызмет көрсету үшін өтініш қабылдайтын тұлғалардың минималды саны бір қызметкерді құрайды.</w:t>
      </w:r>
    </w:p>
    <w:bookmarkEnd w:id="152"/>
    <w:bookmarkStart w:name="z402" w:id="153"/>
    <w:p>
      <w:pPr>
        <w:spacing w:after="0"/>
        <w:ind w:left="0"/>
        <w:jc w:val="left"/>
      </w:pPr>
      <w:r>
        <w:rPr>
          <w:rFonts w:ascii="Times New Roman"/>
          <w:b/>
          <w:i w:val="false"/>
          <w:color w:val="000000"/>
        </w:rPr>
        <w:t xml:space="preserve"> 
Мемлекеттік қызмет көрсету барысында әрекет ету</w:t>
      </w:r>
      <w:r>
        <w:br/>
      </w:r>
      <w:r>
        <w:rPr>
          <w:rFonts w:ascii="Times New Roman"/>
          <w:b/>
          <w:i w:val="false"/>
          <w:color w:val="000000"/>
        </w:rPr>
        <w:t>
(өзара қызметтердің) тәртібінің сипаттамасы</w:t>
      </w:r>
    </w:p>
    <w:bookmarkEnd w:id="153"/>
    <w:bookmarkStart w:name="z403" w:id="154"/>
    <w:p>
      <w:pPr>
        <w:spacing w:after="0"/>
        <w:ind w:left="0"/>
        <w:jc w:val="both"/>
      </w:pPr>
      <w:r>
        <w:rPr>
          <w:rFonts w:ascii="Times New Roman"/>
          <w:b w:val="false"/>
          <w:i w:val="false"/>
          <w:color w:val="000000"/>
          <w:sz w:val="28"/>
        </w:rPr>
        <w:t>
      13. Құжаттарды уәкілетті органның қызметкері қабылдайды.</w:t>
      </w:r>
      <w:r>
        <w:br/>
      </w:r>
      <w:r>
        <w:rPr>
          <w:rFonts w:ascii="Times New Roman"/>
          <w:b w:val="false"/>
          <w:i w:val="false"/>
          <w:color w:val="000000"/>
          <w:sz w:val="28"/>
        </w:rPr>
        <w:t>
      Уәкілетті органның қызметкері мемлекеттік қызмет көрсету кезінде стандарттың 11 тармағына сәйкес ұсынылған құжаттарды тексереді.</w:t>
      </w:r>
      <w:r>
        <w:br/>
      </w:r>
      <w:r>
        <w:rPr>
          <w:rFonts w:ascii="Times New Roman"/>
          <w:b w:val="false"/>
          <w:i w:val="false"/>
          <w:color w:val="000000"/>
          <w:sz w:val="28"/>
        </w:rPr>
        <w:t>
      Уәкілетті органның жауапты қызметкері тұтынушыға құжаттарды қабылдаған тұлғаның аты-жөні, тіркелген күні көрсетілген қолхат береді.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қызметті алу үшін стандарттың 11 тармағына сәйкес құжаттар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 функционалдық бірліктер тартылған (бұдан әрі – ҚФБ):</w:t>
      </w:r>
      <w:r>
        <w:br/>
      </w:r>
      <w:r>
        <w:rPr>
          <w:rFonts w:ascii="Times New Roman"/>
          <w:b w:val="false"/>
          <w:i w:val="false"/>
          <w:color w:val="000000"/>
          <w:sz w:val="28"/>
        </w:rPr>
        <w:t>
</w:t>
      </w:r>
      <w:r>
        <w:rPr>
          <w:rFonts w:ascii="Times New Roman"/>
          <w:b w:val="false"/>
          <w:i w:val="false"/>
          <w:color w:val="000000"/>
          <w:sz w:val="28"/>
        </w:rPr>
        <w:t>
      1) ХҚКО-ның инспекторы;</w:t>
      </w:r>
      <w:r>
        <w:br/>
      </w:r>
      <w:r>
        <w:rPr>
          <w:rFonts w:ascii="Times New Roman"/>
          <w:b w:val="false"/>
          <w:i w:val="false"/>
          <w:color w:val="000000"/>
          <w:sz w:val="28"/>
        </w:rPr>
        <w:t>
</w:t>
      </w:r>
      <w:r>
        <w:rPr>
          <w:rFonts w:ascii="Times New Roman"/>
          <w:b w:val="false"/>
          <w:i w:val="false"/>
          <w:color w:val="000000"/>
          <w:sz w:val="28"/>
        </w:rPr>
        <w:t>
      2)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Әкімшілік өзара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Әрбір ҚФБ әкімшілік әрекеттің (процедурасының) өзара байланысы мен ретті орындалу тәртібі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әр әкімшілік әрекет (процедурасы) көрсетіле отырып, кесте түрінде сипатталған.</w:t>
      </w:r>
    </w:p>
    <w:bookmarkEnd w:id="154"/>
    <w:bookmarkStart w:name="z413" w:id="155"/>
    <w:p>
      <w:pPr>
        <w:spacing w:after="0"/>
        <w:ind w:left="0"/>
        <w:jc w:val="left"/>
      </w:pPr>
      <w:r>
        <w:rPr>
          <w:rFonts w:ascii="Times New Roman"/>
          <w:b/>
          <w:i w:val="false"/>
          <w:color w:val="000000"/>
        </w:rPr>
        <w:t xml:space="preserve"> 
5. Мемлекеттік қызмет көрсететін лауазымдық тұлғалардың</w:t>
      </w:r>
      <w:r>
        <w:br/>
      </w:r>
      <w:r>
        <w:rPr>
          <w:rFonts w:ascii="Times New Roman"/>
          <w:b/>
          <w:i w:val="false"/>
          <w:color w:val="000000"/>
        </w:rPr>
        <w:t>
жауапкершілігі</w:t>
      </w:r>
    </w:p>
    <w:bookmarkEnd w:id="155"/>
    <w:bookmarkStart w:name="z414" w:id="156"/>
    <w:p>
      <w:pPr>
        <w:spacing w:after="0"/>
        <w:ind w:left="0"/>
        <w:jc w:val="both"/>
      </w:pPr>
      <w:r>
        <w:rPr>
          <w:rFonts w:ascii="Times New Roman"/>
          <w:b w:val="false"/>
          <w:i w:val="false"/>
          <w:color w:val="000000"/>
          <w:sz w:val="28"/>
        </w:rPr>
        <w:t>
      18. Уәкілетті органның басшысы мемлекеттік қызметті көрсететін жауапты тұлға болып табылады.</w:t>
      </w:r>
      <w:r>
        <w:br/>
      </w:r>
      <w:r>
        <w:rPr>
          <w:rFonts w:ascii="Times New Roman"/>
          <w:b w:val="false"/>
          <w:i w:val="false"/>
          <w:color w:val="000000"/>
          <w:sz w:val="28"/>
        </w:rPr>
        <w:t>
      Қазақстан Республикасының заңнамалық актілеріне сәйкес, мемлекеттік қызметтің белгіленген мерзімде көрсетілуін Уәкілетті органның басшысы жауапты болады.</w:t>
      </w:r>
      <w:r>
        <w:br/>
      </w:r>
      <w:r>
        <w:rPr>
          <w:rFonts w:ascii="Times New Roman"/>
          <w:b w:val="false"/>
          <w:i w:val="false"/>
          <w:color w:val="000000"/>
          <w:sz w:val="28"/>
        </w:rPr>
        <w:t>
____________________________________________________________</w:t>
      </w:r>
    </w:p>
    <w:bookmarkEnd w:id="156"/>
    <w:bookmarkStart w:name="z415" w:id="157"/>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w:t>
      </w:r>
      <w:r>
        <w:br/>
      </w:r>
      <w:r>
        <w:rPr>
          <w:rFonts w:ascii="Times New Roman"/>
          <w:b w:val="false"/>
          <w:i w:val="false"/>
          <w:color w:val="000000"/>
          <w:sz w:val="28"/>
        </w:rPr>
        <w:t>
кепілдігімен несие ресімдеу</w:t>
      </w:r>
      <w:r>
        <w:br/>
      </w:r>
      <w:r>
        <w:rPr>
          <w:rFonts w:ascii="Times New Roman"/>
          <w:b w:val="false"/>
          <w:i w:val="false"/>
          <w:color w:val="000000"/>
          <w:sz w:val="28"/>
        </w:rPr>
        <w:t>
үшін банктерге рұқсаттар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57"/>
    <w:bookmarkStart w:name="z416" w:id="158"/>
    <w:p>
      <w:pPr>
        <w:spacing w:after="0"/>
        <w:ind w:left="0"/>
        <w:jc w:val="left"/>
      </w:pPr>
      <w:r>
        <w:rPr>
          <w:rFonts w:ascii="Times New Roman"/>
          <w:b/>
          <w:i w:val="false"/>
          <w:color w:val="000000"/>
        </w:rPr>
        <w:t xml:space="preserve"> 
Мемлекеттік қызмет көрсету жөніндегі Халыққа қызмет көрсету</w:t>
      </w:r>
      <w:r>
        <w:br/>
      </w:r>
      <w:r>
        <w:rPr>
          <w:rFonts w:ascii="Times New Roman"/>
          <w:b/>
          <w:i w:val="false"/>
          <w:color w:val="000000"/>
        </w:rPr>
        <w:t>
орталықтарының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781"/>
        <w:gridCol w:w="4173"/>
        <w:gridCol w:w="4029"/>
      </w:tblGrid>
      <w:tr>
        <w:trPr>
          <w:trHeight w:val="52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телефоны (тікелей/қабылдау)</w:t>
            </w:r>
          </w:p>
        </w:tc>
      </w:tr>
      <w:tr>
        <w:trPr>
          <w:trHeight w:val="7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ХҚКО-ның Алматы облысы бойынша" РМК филиалы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p>
          <w:p>
            <w:pPr>
              <w:spacing w:after="20"/>
              <w:ind w:left="20"/>
              <w:jc w:val="both"/>
            </w:pPr>
            <w:r>
              <w:rPr>
                <w:rFonts w:ascii="Times New Roman"/>
                <w:b w:val="false"/>
                <w:i w:val="false"/>
                <w:color w:val="000000"/>
                <w:sz w:val="20"/>
              </w:rPr>
              <w:t>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8(7282)24-15-06</w:t>
            </w:r>
            <w:r>
              <w:br/>
            </w:r>
            <w:r>
              <w:rPr>
                <w:rFonts w:ascii="Times New Roman"/>
                <w:b w:val="false"/>
                <w:i w:val="false"/>
                <w:color w:val="000000"/>
                <w:sz w:val="20"/>
              </w:rPr>
              <w:t>
8(7282) 24-41-33</w:t>
            </w:r>
          </w:p>
        </w:tc>
      </w:tr>
      <w:tr>
        <w:trPr>
          <w:trHeight w:val="6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көшесі,20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2-14-51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 Алпысбаев көшесі, 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8(72841) 2-17-60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8 март көшесі, 63</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2-35-46</w:t>
            </w:r>
            <w:r>
              <w:br/>
            </w:r>
            <w:r>
              <w:rPr>
                <w:rFonts w:ascii="Times New Roman"/>
                <w:b w:val="false"/>
                <w:i w:val="false"/>
                <w:color w:val="000000"/>
                <w:sz w:val="20"/>
              </w:rPr>
              <w:t>
8(72833) 2-35-48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 4-13-85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 Бижанов көшесі, 25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95-2-22 8(72773) 9-18-20</w:t>
            </w:r>
          </w:p>
        </w:tc>
      </w:tr>
      <w:tr>
        <w:trPr>
          <w:trHeight w:val="9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Абай көшесі, 314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8(72775) 4-54-71 8(72775) 4-54-69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 Бижанов көшесі, 100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8(72775) 2-34-97</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3-22-16</w:t>
            </w:r>
          </w:p>
        </w:tc>
      </w:tr>
      <w:tr>
        <w:trPr>
          <w:trHeight w:val="7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Мажитов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2-30-90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 Тәуелсіздік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8(727)251-74-46</w:t>
            </w:r>
            <w:r>
              <w:br/>
            </w:r>
            <w:r>
              <w:rPr>
                <w:rFonts w:ascii="Times New Roman"/>
                <w:b w:val="false"/>
                <w:i w:val="false"/>
                <w:color w:val="000000"/>
                <w:sz w:val="20"/>
              </w:rPr>
              <w:t>
8(727)251-74-47</w:t>
            </w:r>
          </w:p>
        </w:tc>
      </w:tr>
      <w:tr>
        <w:trPr>
          <w:trHeight w:val="5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кенті, Вокзал көшесі,6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 7-82-42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 Тыңдала көшесі, 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 24-88-10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 Қонаев көшесі, 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Жангозин көшесі, 38</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2-56-86</w:t>
            </w:r>
          </w:p>
          <w:p>
            <w:pPr>
              <w:spacing w:after="20"/>
              <w:ind w:left="20"/>
              <w:jc w:val="both"/>
            </w:pPr>
            <w:r>
              <w:rPr>
                <w:rFonts w:ascii="Times New Roman"/>
                <w:b w:val="false"/>
                <w:i w:val="false"/>
                <w:color w:val="000000"/>
                <w:sz w:val="20"/>
              </w:rPr>
              <w:t>8(72771) 2-56-96</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кенті, Рысқұлов көшесі,129</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391-38-58</w:t>
            </w:r>
          </w:p>
        </w:tc>
      </w:tr>
      <w:tr>
        <w:trPr>
          <w:trHeight w:val="5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93-66-33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 хан көшесі, 22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2-02-07 8(72834) 2-20-92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3-25-88</w:t>
            </w:r>
          </w:p>
        </w:tc>
      </w:tr>
      <w:tr>
        <w:trPr>
          <w:trHeight w:val="6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көшесі,45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8(72842) 9-10-59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2-16-19 8(72838) 2-16-18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Қонаев көшесі,41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4-79-61</w:t>
            </w:r>
            <w:r>
              <w:br/>
            </w:r>
            <w:r>
              <w:rPr>
                <w:rFonts w:ascii="Times New Roman"/>
                <w:b w:val="false"/>
                <w:i w:val="false"/>
                <w:color w:val="000000"/>
                <w:sz w:val="20"/>
              </w:rPr>
              <w:t>
8(72772) 4-79-60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а. Сейфуллин көшесі,34</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7-11-94</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 Жамбыл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2-35-80 8(72839) 2-37-14</w:t>
            </w:r>
          </w:p>
        </w:tc>
      </w:tr>
      <w:tr>
        <w:trPr>
          <w:trHeight w:val="4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8(72843) 2-10-16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 Момышұлы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2-20-84 8(72777) 2-20-82 8(72777) 2-18-78</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 Райымбек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8(72779) 2-11-65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Головацкий көшесі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5-51-11</w:t>
            </w:r>
          </w:p>
        </w:tc>
      </w:tr>
      <w:tr>
        <w:trPr>
          <w:trHeight w:val="84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Лермонтов көшесі, 53 "А"</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388-11-30 8(72774) 2-21-43 8(72774) 2-21-33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 Школьный көшесі, 10</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5-80-62</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Тәуелсіздік көшесі, 67 "Б"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24-49-75</w:t>
            </w:r>
            <w:r>
              <w:br/>
            </w:r>
            <w:r>
              <w:rPr>
                <w:rFonts w:ascii="Times New Roman"/>
                <w:b w:val="false"/>
                <w:i w:val="false"/>
                <w:color w:val="000000"/>
                <w:sz w:val="20"/>
              </w:rPr>
              <w:t>
8(7282) 24-40-43</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Октябрь көшесі, 7</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4-35-38 8(72835) 4-35-18</w:t>
            </w:r>
          </w:p>
        </w:tc>
      </w:tr>
      <w:tr>
        <w:trPr>
          <w:trHeight w:val="7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 Қасымбек көшесі, 35</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2-43-35 8(72778) 2-43-31 8(72778) 2-43-32</w:t>
            </w:r>
          </w:p>
        </w:tc>
      </w:tr>
    </w:tbl>
    <w:p>
      <w:pPr>
        <w:spacing w:after="0"/>
        <w:ind w:left="0"/>
        <w:jc w:val="both"/>
      </w:pPr>
      <w:r>
        <w:rPr>
          <w:rFonts w:ascii="Times New Roman"/>
          <w:b w:val="false"/>
          <w:i w:val="false"/>
          <w:color w:val="000000"/>
          <w:sz w:val="28"/>
        </w:rPr>
        <w:t xml:space="preserve">_________________________________________________________________ </w:t>
      </w:r>
    </w:p>
    <w:bookmarkStart w:name="z417" w:id="159"/>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w:t>
      </w:r>
      <w:r>
        <w:br/>
      </w:r>
      <w:r>
        <w:rPr>
          <w:rFonts w:ascii="Times New Roman"/>
          <w:b w:val="false"/>
          <w:i w:val="false"/>
          <w:color w:val="000000"/>
          <w:sz w:val="28"/>
        </w:rPr>
        <w:t>
кепілдігімен несие ресімдеу</w:t>
      </w:r>
      <w:r>
        <w:br/>
      </w:r>
      <w:r>
        <w:rPr>
          <w:rFonts w:ascii="Times New Roman"/>
          <w:b w:val="false"/>
          <w:i w:val="false"/>
          <w:color w:val="000000"/>
          <w:sz w:val="28"/>
        </w:rPr>
        <w:t>
үшін банктерге рұқсаттар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9"/>
    <w:bookmarkStart w:name="z418" w:id="160"/>
    <w:p>
      <w:pPr>
        <w:spacing w:after="0"/>
        <w:ind w:left="0"/>
        <w:jc w:val="left"/>
      </w:pPr>
      <w:r>
        <w:rPr>
          <w:rFonts w:ascii="Times New Roman"/>
          <w:b/>
          <w:i w:val="false"/>
          <w:color w:val="000000"/>
        </w:rPr>
        <w:t xml:space="preserve"> 
Мемлекеттік қызмет көрсету жөнінде уәкілетті органдардың</w:t>
      </w:r>
      <w:r>
        <w:br/>
      </w:r>
      <w:r>
        <w:rPr>
          <w:rFonts w:ascii="Times New Roman"/>
          <w:b/>
          <w:i w:val="false"/>
          <w:color w:val="000000"/>
        </w:rPr>
        <w:t>
тізбесі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3555"/>
        <w:gridCol w:w="3512"/>
        <w:gridCol w:w="1848"/>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органдардың атауы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 үй</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8-728-32 - 2-15-80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Үшарал қаласы, Жеңіс көшесі, 148 </w:t>
            </w:r>
          </w:p>
          <w:p>
            <w:pPr>
              <w:spacing w:after="20"/>
              <w:ind w:left="20"/>
              <w:jc w:val="both"/>
            </w:pPr>
            <w:r>
              <w:rPr>
                <w:rFonts w:ascii="Times New Roman"/>
                <w:b w:val="false"/>
                <w:i w:val="false"/>
                <w:color w:val="000000"/>
                <w:sz w:val="20"/>
              </w:rPr>
              <w:t xml:space="preserve">Индекс: 040200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2-10-30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ауданы, Бақанас ауылы, Д.Қонаев көшесі, </w:t>
            </w:r>
          </w:p>
          <w:p>
            <w:pPr>
              <w:spacing w:after="20"/>
              <w:ind w:left="20"/>
              <w:jc w:val="both"/>
            </w:pPr>
            <w:r>
              <w:rPr>
                <w:rFonts w:ascii="Times New Roman"/>
                <w:b w:val="false"/>
                <w:i w:val="false"/>
                <w:color w:val="000000"/>
                <w:sz w:val="20"/>
              </w:rPr>
              <w:t xml:space="preserve">72 үй </w:t>
            </w:r>
          </w:p>
          <w:p>
            <w:pPr>
              <w:spacing w:after="20"/>
              <w:ind w:left="20"/>
              <w:jc w:val="both"/>
            </w:pPr>
            <w:r>
              <w:rPr>
                <w:rFonts w:ascii="Times New Roman"/>
                <w:b w:val="false"/>
                <w:i w:val="false"/>
                <w:color w:val="000000"/>
                <w:sz w:val="20"/>
              </w:rPr>
              <w:t>Индекс: 040300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91111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51 үй</w:t>
            </w:r>
          </w:p>
          <w:p>
            <w:pPr>
              <w:spacing w:after="20"/>
              <w:ind w:left="20"/>
              <w:jc w:val="both"/>
            </w:pPr>
            <w:r>
              <w:rPr>
                <w:rFonts w:ascii="Times New Roman"/>
                <w:b w:val="false"/>
                <w:i w:val="false"/>
                <w:color w:val="000000"/>
                <w:sz w:val="20"/>
              </w:rPr>
              <w:t xml:space="preserve">Индекс: 040400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4-15-50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Оразбекова көшесі, 31 үй </w:t>
            </w:r>
          </w:p>
          <w:p>
            <w:pPr>
              <w:spacing w:after="20"/>
              <w:ind w:left="20"/>
              <w:jc w:val="both"/>
            </w:pPr>
            <w:r>
              <w:rPr>
                <w:rFonts w:ascii="Times New Roman"/>
                <w:b w:val="false"/>
                <w:i w:val="false"/>
                <w:color w:val="000000"/>
                <w:sz w:val="20"/>
              </w:rPr>
              <w:t xml:space="preserve">Индекс: 040500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3-12-00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ауданы, Жамбыл ауданы, Абай көшесі, 47 үй</w:t>
            </w:r>
          </w:p>
          <w:p>
            <w:pPr>
              <w:spacing w:after="20"/>
              <w:ind w:left="20"/>
              <w:jc w:val="both"/>
            </w:pPr>
            <w:r>
              <w:rPr>
                <w:rFonts w:ascii="Times New Roman"/>
                <w:b w:val="false"/>
                <w:i w:val="false"/>
                <w:color w:val="000000"/>
                <w:sz w:val="20"/>
              </w:rPr>
              <w:t>Индекс: 040600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2-26-71</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Өтеген батыр кенті, Титов көшесі, 33 "а" үй </w:t>
            </w:r>
          </w:p>
          <w:p>
            <w:pPr>
              <w:spacing w:after="20"/>
              <w:ind w:left="20"/>
              <w:jc w:val="both"/>
            </w:pPr>
            <w:r>
              <w:rPr>
                <w:rFonts w:ascii="Times New Roman"/>
                <w:b w:val="false"/>
                <w:i w:val="false"/>
                <w:color w:val="000000"/>
                <w:sz w:val="20"/>
              </w:rPr>
              <w:t>Индекс: 040700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8-727-52- 2-35-05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w:t>
            </w:r>
          </w:p>
          <w:p>
            <w:pPr>
              <w:spacing w:after="20"/>
              <w:ind w:left="20"/>
              <w:jc w:val="both"/>
            </w:pPr>
            <w:r>
              <w:rPr>
                <w:rFonts w:ascii="Times New Roman"/>
                <w:b w:val="false"/>
                <w:i w:val="false"/>
                <w:color w:val="000000"/>
                <w:sz w:val="20"/>
              </w:rPr>
              <w:t xml:space="preserve">13 үй </w:t>
            </w:r>
          </w:p>
          <w:p>
            <w:pPr>
              <w:spacing w:after="20"/>
              <w:ind w:left="20"/>
              <w:jc w:val="both"/>
            </w:pPr>
            <w:r>
              <w:rPr>
                <w:rFonts w:ascii="Times New Roman"/>
                <w:b w:val="false"/>
                <w:i w:val="false"/>
                <w:color w:val="000000"/>
                <w:sz w:val="20"/>
              </w:rPr>
              <w:t>Индекс: 040800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4-22-65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ауданы,Үштөбе қаласы, Құсмолданов көшесі, 21 үй</w:t>
            </w:r>
            <w:r>
              <w:br/>
            </w:r>
            <w:r>
              <w:rPr>
                <w:rFonts w:ascii="Times New Roman"/>
                <w:b w:val="false"/>
                <w:i w:val="false"/>
                <w:color w:val="000000"/>
                <w:sz w:val="20"/>
              </w:rPr>
              <w:t>
Индекс: 041100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2-15-36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Қаскелең қаласы, Қарасай батыр көшесі, 31 үй </w:t>
            </w:r>
          </w:p>
          <w:p>
            <w:pPr>
              <w:spacing w:after="20"/>
              <w:ind w:left="20"/>
              <w:jc w:val="both"/>
            </w:pPr>
            <w:r>
              <w:rPr>
                <w:rFonts w:ascii="Times New Roman"/>
                <w:b w:val="false"/>
                <w:i w:val="false"/>
                <w:color w:val="000000"/>
                <w:sz w:val="20"/>
              </w:rPr>
              <w:t>Индекс: 040900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2-10-80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Б.Момышұлы көшесі, 10 үй</w:t>
            </w:r>
          </w:p>
          <w:p>
            <w:pPr>
              <w:spacing w:after="20"/>
              <w:ind w:left="20"/>
              <w:jc w:val="both"/>
            </w:pPr>
            <w:r>
              <w:rPr>
                <w:rFonts w:ascii="Times New Roman"/>
                <w:b w:val="false"/>
                <w:i w:val="false"/>
                <w:color w:val="000000"/>
                <w:sz w:val="20"/>
              </w:rPr>
              <w:t>Индекс: 041000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3-14-34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Мырзабеков көшесі, 38 үй</w:t>
            </w:r>
          </w:p>
          <w:p>
            <w:pPr>
              <w:spacing w:after="20"/>
              <w:ind w:left="20"/>
              <w:jc w:val="both"/>
            </w:pPr>
            <w:r>
              <w:rPr>
                <w:rFonts w:ascii="Times New Roman"/>
                <w:b w:val="false"/>
                <w:i w:val="false"/>
                <w:color w:val="000000"/>
                <w:sz w:val="20"/>
              </w:rPr>
              <w:t>Индекс: 041200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2-02-95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 Жаркент қаласы, Розыбакиев көшесі,22</w:t>
            </w:r>
          </w:p>
          <w:p>
            <w:pPr>
              <w:spacing w:after="20"/>
              <w:ind w:left="20"/>
              <w:jc w:val="both"/>
            </w:pPr>
            <w:r>
              <w:rPr>
                <w:rFonts w:ascii="Times New Roman"/>
                <w:b w:val="false"/>
                <w:i w:val="false"/>
                <w:color w:val="000000"/>
                <w:sz w:val="20"/>
              </w:rPr>
              <w:t>Индекс: 041300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5-07-69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селосы, Б.Момышұлы көшесі, 19 үй</w:t>
            </w:r>
          </w:p>
          <w:p>
            <w:pPr>
              <w:spacing w:after="20"/>
              <w:ind w:left="20"/>
              <w:jc w:val="both"/>
            </w:pPr>
            <w:r>
              <w:rPr>
                <w:rFonts w:ascii="Times New Roman"/>
                <w:b w:val="false"/>
                <w:i w:val="false"/>
                <w:color w:val="000000"/>
                <w:sz w:val="20"/>
              </w:rPr>
              <w:t>Индекс: 041400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2-12-52</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қаласы, Тынышбаев көшесі, </w:t>
            </w:r>
          </w:p>
          <w:p>
            <w:pPr>
              <w:spacing w:after="20"/>
              <w:ind w:left="20"/>
              <w:jc w:val="both"/>
            </w:pPr>
            <w:r>
              <w:rPr>
                <w:rFonts w:ascii="Times New Roman"/>
                <w:b w:val="false"/>
                <w:i w:val="false"/>
                <w:color w:val="000000"/>
                <w:sz w:val="20"/>
              </w:rPr>
              <w:t xml:space="preserve">8 үй </w:t>
            </w:r>
          </w:p>
          <w:p>
            <w:pPr>
              <w:spacing w:after="20"/>
              <w:ind w:left="20"/>
              <w:jc w:val="both"/>
            </w:pPr>
            <w:r>
              <w:rPr>
                <w:rFonts w:ascii="Times New Roman"/>
                <w:b w:val="false"/>
                <w:i w:val="false"/>
                <w:color w:val="000000"/>
                <w:sz w:val="20"/>
              </w:rPr>
              <w:t>Индекс: 041500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2-27-39</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Абая көшесі, 256 үй </w:t>
            </w:r>
          </w:p>
          <w:p>
            <w:pPr>
              <w:spacing w:after="20"/>
              <w:ind w:left="20"/>
              <w:jc w:val="both"/>
            </w:pPr>
            <w:r>
              <w:rPr>
                <w:rFonts w:ascii="Times New Roman"/>
                <w:b w:val="false"/>
                <w:i w:val="false"/>
                <w:color w:val="000000"/>
                <w:sz w:val="20"/>
              </w:rPr>
              <w:t>Индекс: 040000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27-10-00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Қонаев көшесі, 65 үй</w:t>
            </w:r>
          </w:p>
          <w:p>
            <w:pPr>
              <w:spacing w:after="20"/>
              <w:ind w:left="20"/>
              <w:jc w:val="both"/>
            </w:pPr>
            <w:r>
              <w:rPr>
                <w:rFonts w:ascii="Times New Roman"/>
                <w:b w:val="false"/>
                <w:i w:val="false"/>
                <w:color w:val="000000"/>
                <w:sz w:val="20"/>
              </w:rPr>
              <w:t>Индекс: 041600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2-25-06</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Абылай хан көшесі, </w:t>
            </w:r>
          </w:p>
          <w:p>
            <w:pPr>
              <w:spacing w:after="20"/>
              <w:ind w:left="20"/>
              <w:jc w:val="both"/>
            </w:pPr>
            <w:r>
              <w:rPr>
                <w:rFonts w:ascii="Times New Roman"/>
                <w:b w:val="false"/>
                <w:i w:val="false"/>
                <w:color w:val="000000"/>
                <w:sz w:val="20"/>
              </w:rPr>
              <w:t>Индекс: 041700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4-25-24</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білім, дене шынықтыру және спорт бөлімі" мемлекеттік мекемесі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селосы, </w:t>
            </w:r>
          </w:p>
          <w:p>
            <w:pPr>
              <w:spacing w:after="20"/>
              <w:ind w:left="20"/>
              <w:jc w:val="both"/>
            </w:pPr>
            <w:r>
              <w:rPr>
                <w:rFonts w:ascii="Times New Roman"/>
                <w:b w:val="false"/>
                <w:i w:val="false"/>
                <w:color w:val="000000"/>
                <w:sz w:val="20"/>
              </w:rPr>
              <w:t>К. Исламова көшесі, 70 "а"үй</w:t>
            </w:r>
          </w:p>
          <w:p>
            <w:pPr>
              <w:spacing w:after="20"/>
              <w:ind w:left="20"/>
              <w:jc w:val="both"/>
            </w:pPr>
            <w:r>
              <w:rPr>
                <w:rFonts w:ascii="Times New Roman"/>
                <w:b w:val="false"/>
                <w:i w:val="false"/>
                <w:color w:val="000000"/>
                <w:sz w:val="20"/>
              </w:rPr>
              <w:t>Индекс: 0418000</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2-28-25</w:t>
            </w:r>
          </w:p>
        </w:tc>
      </w:tr>
    </w:tbl>
    <w:p>
      <w:pPr>
        <w:spacing w:after="0"/>
        <w:ind w:left="0"/>
        <w:jc w:val="both"/>
      </w:pPr>
      <w:r>
        <w:rPr>
          <w:rFonts w:ascii="Times New Roman"/>
          <w:b w:val="false"/>
          <w:i w:val="false"/>
          <w:color w:val="000000"/>
          <w:sz w:val="28"/>
        </w:rPr>
        <w:t>_______________________________________________________________</w:t>
      </w:r>
    </w:p>
    <w:bookmarkStart w:name="z419" w:id="161"/>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w:t>
      </w:r>
      <w:r>
        <w:br/>
      </w:r>
      <w:r>
        <w:rPr>
          <w:rFonts w:ascii="Times New Roman"/>
          <w:b w:val="false"/>
          <w:i w:val="false"/>
          <w:color w:val="000000"/>
          <w:sz w:val="28"/>
        </w:rPr>
        <w:t>
кепілдігімен несие ресімдеу</w:t>
      </w:r>
      <w:r>
        <w:br/>
      </w:r>
      <w:r>
        <w:rPr>
          <w:rFonts w:ascii="Times New Roman"/>
          <w:b w:val="false"/>
          <w:i w:val="false"/>
          <w:color w:val="000000"/>
          <w:sz w:val="28"/>
        </w:rPr>
        <w:t>
үшін банктерге рұқсаттар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61"/>
    <w:p>
      <w:pPr>
        <w:spacing w:after="0"/>
        <w:ind w:left="0"/>
        <w:jc w:val="both"/>
      </w:pPr>
      <w:r>
        <w:rPr>
          <w:rFonts w:ascii="Times New Roman"/>
          <w:b w:val="false"/>
          <w:i w:val="false"/>
          <w:color w:val="000000"/>
          <w:sz w:val="28"/>
        </w:rPr>
        <w:t>Аудандық, қалалық білім бөліміне ерлі-зайыптылар (Аты-жөндері,</w:t>
      </w:r>
      <w:r>
        <w:br/>
      </w:r>
      <w:r>
        <w:rPr>
          <w:rFonts w:ascii="Times New Roman"/>
          <w:b w:val="false"/>
          <w:i w:val="false"/>
          <w:color w:val="000000"/>
          <w:sz w:val="28"/>
        </w:rPr>
        <w:t>
толық, қысқартусыз жеке тұлғаны куәландыратын құжат бойынша)</w:t>
      </w:r>
      <w:r>
        <w:br/>
      </w:r>
      <w:r>
        <w:rPr>
          <w:rFonts w:ascii="Times New Roman"/>
          <w:b w:val="false"/>
          <w:i w:val="false"/>
          <w:color w:val="000000"/>
          <w:sz w:val="28"/>
        </w:rPr>
        <w:t>
_________________________</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w:t>
      </w:r>
    </w:p>
    <w:bookmarkStart w:name="z420" w:id="162"/>
    <w:p>
      <w:pPr>
        <w:spacing w:after="0"/>
        <w:ind w:left="0"/>
        <w:jc w:val="left"/>
      </w:pPr>
      <w:r>
        <w:rPr>
          <w:rFonts w:ascii="Times New Roman"/>
          <w:b/>
          <w:i w:val="false"/>
          <w:color w:val="000000"/>
        </w:rPr>
        <w:t xml:space="preserve"> 
Өтініш</w:t>
      </w:r>
    </w:p>
    <w:bookmarkEnd w:id="162"/>
    <w:p>
      <w:pPr>
        <w:spacing w:after="0"/>
        <w:ind w:left="0"/>
        <w:jc w:val="both"/>
      </w:pPr>
      <w:r>
        <w:rPr>
          <w:rFonts w:ascii="Times New Roman"/>
          <w:b w:val="false"/>
          <w:i w:val="false"/>
          <w:color w:val="000000"/>
          <w:sz w:val="28"/>
        </w:rPr>
        <w:t>Сiзден _______________________________ мекенжайында орналасқан пәтердi ______________ мөлшерде ________________ мерзiмге кредит алу үшiн кепiлге қоюға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3. ______________________________________________________________</w:t>
      </w:r>
      <w:r>
        <w:br/>
      </w:r>
      <w:r>
        <w:rPr>
          <w:rFonts w:ascii="Times New Roman"/>
          <w:b w:val="false"/>
          <w:i w:val="false"/>
          <w:color w:val="000000"/>
          <w:sz w:val="28"/>
        </w:rPr>
        <w:t>
(балалардың Т.А.Ә., туған жылы, туу туралы куәлiктiң N көрсетiледi,</w:t>
      </w:r>
      <w:r>
        <w:br/>
      </w:r>
      <w:r>
        <w:rPr>
          <w:rFonts w:ascii="Times New Roman"/>
          <w:b w:val="false"/>
          <w:i w:val="false"/>
          <w:color w:val="000000"/>
          <w:sz w:val="28"/>
        </w:rPr>
        <w:t>
10 жастан асқан балалар қолдарын қояды, "келiсемiн" деген сөздi</w:t>
      </w:r>
      <w:r>
        <w:br/>
      </w:r>
      <w:r>
        <w:rPr>
          <w:rFonts w:ascii="Times New Roman"/>
          <w:b w:val="false"/>
          <w:i w:val="false"/>
          <w:color w:val="000000"/>
          <w:sz w:val="28"/>
        </w:rPr>
        <w:t>
жазады)</w:t>
      </w:r>
      <w:r>
        <w:br/>
      </w:r>
      <w:r>
        <w:rPr>
          <w:rFonts w:ascii="Times New Roman"/>
          <w:b w:val="false"/>
          <w:i w:val="false"/>
          <w:color w:val="000000"/>
          <w:sz w:val="28"/>
        </w:rPr>
        <w:t>
Әкесi туралы мәлiметтер (Т.А.Ә., жеке куәлiктiң N, кiм және қашан бердi)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 қолы _____________</w:t>
      </w:r>
      <w:r>
        <w:br/>
      </w:r>
      <w:r>
        <w:rPr>
          <w:rFonts w:ascii="Times New Roman"/>
          <w:b w:val="false"/>
          <w:i w:val="false"/>
          <w:color w:val="000000"/>
          <w:sz w:val="28"/>
        </w:rPr>
        <w:t>
Шешесi туралы мәлiметтер (Т.А.Ә., жеке куәлiктiң N, кiм және қашан бердi)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 қолы _____________</w:t>
      </w:r>
      <w:r>
        <w:br/>
      </w:r>
      <w:r>
        <w:rPr>
          <w:rFonts w:ascii="Times New Roman"/>
          <w:b w:val="false"/>
          <w:i w:val="false"/>
          <w:color w:val="000000"/>
          <w:sz w:val="28"/>
        </w:rPr>
        <w:t>
Банктен келген хаттың N 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p>
    <w:p>
      <w:pPr>
        <w:spacing w:after="0"/>
        <w:ind w:left="0"/>
        <w:jc w:val="both"/>
      </w:pPr>
      <w:r>
        <w:rPr>
          <w:rFonts w:ascii="Times New Roman"/>
          <w:b w:val="false"/>
          <w:i w:val="false"/>
          <w:color w:val="000000"/>
          <w:sz w:val="28"/>
        </w:rPr>
        <w:t>Күнi жыл " " Ерлi-зайыптылардың қолдары _________</w:t>
      </w:r>
      <w:r>
        <w:br/>
      </w:r>
      <w:r>
        <w:rPr>
          <w:rFonts w:ascii="Times New Roman"/>
          <w:b w:val="false"/>
          <w:i w:val="false"/>
          <w:color w:val="000000"/>
          <w:sz w:val="28"/>
        </w:rPr>
        <w:t>
___________________________________________________________________</w:t>
      </w:r>
    </w:p>
    <w:bookmarkStart w:name="z421" w:id="163"/>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w:t>
      </w:r>
      <w:r>
        <w:br/>
      </w:r>
      <w:r>
        <w:rPr>
          <w:rFonts w:ascii="Times New Roman"/>
          <w:b w:val="false"/>
          <w:i w:val="false"/>
          <w:color w:val="000000"/>
          <w:sz w:val="28"/>
        </w:rPr>
        <w:t>
кепілдігімен несие ресімдеу</w:t>
      </w:r>
      <w:r>
        <w:br/>
      </w:r>
      <w:r>
        <w:rPr>
          <w:rFonts w:ascii="Times New Roman"/>
          <w:b w:val="false"/>
          <w:i w:val="false"/>
          <w:color w:val="000000"/>
          <w:sz w:val="28"/>
        </w:rPr>
        <w:t>
үшін банктерге рұқсаттар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63"/>
    <w:bookmarkStart w:name="z422" w:id="164"/>
    <w:p>
      <w:pPr>
        <w:spacing w:after="0"/>
        <w:ind w:left="0"/>
        <w:jc w:val="left"/>
      </w:pPr>
      <w:r>
        <w:rPr>
          <w:rFonts w:ascii="Times New Roman"/>
          <w:b/>
          <w:i w:val="false"/>
          <w:color w:val="000000"/>
        </w:rPr>
        <w:t xml:space="preserve"> 
Әкімшілік әрекеттердің реттілігі және өзара байланысын сипаттау</w:t>
      </w:r>
    </w:p>
    <w:bookmarkEnd w:id="164"/>
    <w:bookmarkStart w:name="z423" w:id="165"/>
    <w:p>
      <w:pPr>
        <w:spacing w:after="0"/>
        <w:ind w:left="0"/>
        <w:jc w:val="left"/>
      </w:pPr>
      <w:r>
        <w:rPr>
          <w:rFonts w:ascii="Times New Roman"/>
          <w:b/>
          <w:i w:val="false"/>
          <w:color w:val="000000"/>
        </w:rPr>
        <w:t xml:space="preserve"> 
1-кесте. ҚФБ әрекеттерін сипаттау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артық емес</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1"/>
        <w:gridCol w:w="2800"/>
        <w:gridCol w:w="2679"/>
        <w:gridCol w:w="31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әрекеттің </w:t>
            </w:r>
          </w:p>
          <w:p>
            <w:pPr>
              <w:spacing w:after="20"/>
              <w:ind w:left="20"/>
              <w:jc w:val="both"/>
            </w:pPr>
            <w:r>
              <w:rPr>
                <w:rFonts w:ascii="Times New Roman"/>
                <w:b w:val="false"/>
                <w:i w:val="false"/>
                <w:color w:val="000000"/>
                <w:sz w:val="20"/>
              </w:rPr>
              <w:t>(барысы, жұмыс легі)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орындау үшін жауапты атқарушы белгілеу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 тартуды немесе хабарлама дайындау</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әрекеттің</w:t>
            </w:r>
            <w:r>
              <w:br/>
            </w:r>
            <w:r>
              <w:rPr>
                <w:rFonts w:ascii="Times New Roman"/>
                <w:b w:val="false"/>
                <w:i w:val="false"/>
                <w:color w:val="000000"/>
                <w:sz w:val="20"/>
              </w:rPr>
              <w:t>
(барысы, жұмыс легі)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табыстау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 тартуды табыстау жөнінде қолхат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табыстау жөнінде қолхат беру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 xml:space="preserve">2-кесте. Қолдану нұсқасы.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4150"/>
        <w:gridCol w:w="3824"/>
      </w:tblGrid>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Бұрыштама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Құжаттарды қарастыру, хабарламаны рәсімдеу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 хабарламаға қол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хабарламаны орталыққа немесе тұтынушыға жіберу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әрекет Орталықтан тұтынушыға хабарлама беру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6"/>
        <w:gridCol w:w="4150"/>
        <w:gridCol w:w="3824"/>
      </w:tblGrid>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w:t>
            </w:r>
            <w:r>
              <w:br/>
            </w:r>
            <w:r>
              <w:rPr>
                <w:rFonts w:ascii="Times New Roman"/>
                <w:b w:val="false"/>
                <w:i w:val="false"/>
                <w:color w:val="000000"/>
                <w:sz w:val="20"/>
              </w:rPr>
              <w:t>
Бұрыштама қою</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w:t>
            </w:r>
            <w:r>
              <w:br/>
            </w:r>
            <w:r>
              <w:rPr>
                <w:rFonts w:ascii="Times New Roman"/>
                <w:b w:val="false"/>
                <w:i w:val="false"/>
                <w:color w:val="000000"/>
                <w:sz w:val="20"/>
              </w:rPr>
              <w:t xml:space="preserve">
Құжатты қарастыру, дәлелді бастарту рәсімдеу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5 әрекет дәлелді бас тартуға қол қою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әрекет </w:t>
            </w:r>
            <w:r>
              <w:br/>
            </w:r>
            <w:r>
              <w:rPr>
                <w:rFonts w:ascii="Times New Roman"/>
                <w:b w:val="false"/>
                <w:i w:val="false"/>
                <w:color w:val="000000"/>
                <w:sz w:val="20"/>
              </w:rPr>
              <w:t xml:space="preserve">
Орталық немесе тұтынушыға дәлелді бас тартуды жіберу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әрекет</w:t>
            </w:r>
            <w:r>
              <w:br/>
            </w:r>
            <w:r>
              <w:rPr>
                <w:rFonts w:ascii="Times New Roman"/>
                <w:b w:val="false"/>
                <w:i w:val="false"/>
                <w:color w:val="000000"/>
                <w:sz w:val="20"/>
              </w:rPr>
              <w:t xml:space="preserve">
Тұтынушыға Орталықта дәлелді бас тартуды беру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w:t>
      </w:r>
    </w:p>
    <w:bookmarkStart w:name="z424" w:id="166"/>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w:t>
      </w:r>
      <w:r>
        <w:br/>
      </w:r>
      <w:r>
        <w:rPr>
          <w:rFonts w:ascii="Times New Roman"/>
          <w:b w:val="false"/>
          <w:i w:val="false"/>
          <w:color w:val="000000"/>
          <w:sz w:val="28"/>
        </w:rPr>
        <w:t>
кепілдігімен несие ресімдеу</w:t>
      </w:r>
      <w:r>
        <w:br/>
      </w:r>
      <w:r>
        <w:rPr>
          <w:rFonts w:ascii="Times New Roman"/>
          <w:b w:val="false"/>
          <w:i w:val="false"/>
          <w:color w:val="000000"/>
          <w:sz w:val="28"/>
        </w:rPr>
        <w:t>
үшін банктерге рұқсаттар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66"/>
    <w:bookmarkStart w:name="z425" w:id="167"/>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167"/>
    <w:bookmarkStart w:name="z426" w:id="168"/>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168"/>
    <w:p>
      <w:pPr>
        <w:spacing w:after="0"/>
        <w:ind w:left="0"/>
        <w:jc w:val="both"/>
      </w:pPr>
      <w:r>
        <w:drawing>
          <wp:inline distT="0" distB="0" distL="0" distR="0">
            <wp:extent cx="87249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24900" cy="6502400"/>
                    </a:xfrm>
                    <a:prstGeom prst="rect">
                      <a:avLst/>
                    </a:prstGeom>
                  </pic:spPr>
                </pic:pic>
              </a:graphicData>
            </a:graphic>
          </wp:inline>
        </w:drawing>
      </w:r>
    </w:p>
    <w:bookmarkStart w:name="z427" w:id="169"/>
    <w:p>
      <w:pPr>
        <w:spacing w:after="0"/>
        <w:ind w:left="0"/>
        <w:jc w:val="left"/>
      </w:pPr>
      <w:r>
        <w:rPr>
          <w:rFonts w:ascii="Times New Roman"/>
          <w:b/>
          <w:i w:val="false"/>
          <w:color w:val="000000"/>
        </w:rPr>
        <w:t xml:space="preserve"> 
Әкімшілік іс-қимылдардың (процедуралардың) сатылығы мен өзара</w:t>
      </w:r>
      <w:r>
        <w:br/>
      </w:r>
      <w:r>
        <w:rPr>
          <w:rFonts w:ascii="Times New Roman"/>
          <w:b/>
          <w:i w:val="false"/>
          <w:color w:val="000000"/>
        </w:rPr>
        <w:t>
әрекеттесуінің сипаттамасы</w:t>
      </w:r>
    </w:p>
    <w:bookmarkEnd w:id="169"/>
    <w:bookmarkStart w:name="z428" w:id="170"/>
    <w:p>
      <w:pPr>
        <w:spacing w:after="0"/>
        <w:ind w:left="0"/>
        <w:jc w:val="left"/>
      </w:pPr>
      <w:r>
        <w:rPr>
          <w:rFonts w:ascii="Times New Roman"/>
          <w:b/>
          <w:i w:val="false"/>
          <w:color w:val="000000"/>
        </w:rPr>
        <w:t xml:space="preserve"> 
Тұтынушының қызмет көрсету жөнінде уәкілетті органға жүгінуі</w:t>
      </w:r>
      <w:r>
        <w:br/>
      </w:r>
      <w:r>
        <w:rPr>
          <w:rFonts w:ascii="Times New Roman"/>
          <w:b/>
          <w:i w:val="false"/>
          <w:color w:val="000000"/>
        </w:rPr>
        <w:t>
кезіндегі ҚФБ іс-әрекетінің сипаттамасы</w:t>
      </w:r>
    </w:p>
    <w:bookmarkEnd w:id="170"/>
    <w:p>
      <w:pPr>
        <w:spacing w:after="0"/>
        <w:ind w:left="0"/>
        <w:jc w:val="both"/>
      </w:pPr>
      <w:r>
        <w:drawing>
          <wp:inline distT="0" distB="0" distL="0" distR="0">
            <wp:extent cx="132461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246100" cy="7137400"/>
                    </a:xfrm>
                    <a:prstGeom prst="rect">
                      <a:avLst/>
                    </a:prstGeom>
                  </pic:spPr>
                </pic:pic>
              </a:graphicData>
            </a:graphic>
          </wp:inline>
        </w:drawing>
      </w:r>
    </w:p>
    <w:bookmarkStart w:name="z429" w:id="171"/>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w:t>
      </w:r>
      <w:r>
        <w:br/>
      </w:r>
      <w:r>
        <w:rPr>
          <w:rFonts w:ascii="Times New Roman"/>
          <w:b w:val="false"/>
          <w:i w:val="false"/>
          <w:color w:val="000000"/>
          <w:sz w:val="28"/>
        </w:rPr>
        <w:t>
кепілдігімен несие ресімдеу</w:t>
      </w:r>
      <w:r>
        <w:br/>
      </w:r>
      <w:r>
        <w:rPr>
          <w:rFonts w:ascii="Times New Roman"/>
          <w:b w:val="false"/>
          <w:i w:val="false"/>
          <w:color w:val="000000"/>
          <w:sz w:val="28"/>
        </w:rPr>
        <w:t>
үшін банктерге рұқсаттар</w:t>
      </w:r>
      <w:r>
        <w:br/>
      </w:r>
      <w:r>
        <w:rPr>
          <w:rFonts w:ascii="Times New Roman"/>
          <w:b w:val="false"/>
          <w:i w:val="false"/>
          <w:color w:val="000000"/>
          <w:sz w:val="28"/>
        </w:rPr>
        <w:t>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171"/>
    <w:p>
      <w:pPr>
        <w:spacing w:after="0"/>
        <w:ind w:left="0"/>
        <w:jc w:val="both"/>
      </w:pPr>
      <w:r>
        <w:rPr>
          <w:rFonts w:ascii="Times New Roman"/>
          <w:b w:val="false"/>
          <w:i w:val="false"/>
          <w:color w:val="000000"/>
          <w:sz w:val="28"/>
        </w:rPr>
        <w:t>      Кәмелетке толмағанның (-дардың) мүддесіне әрекет ететін құзырына қамқорлық және қорғаншылық қызметтері енетін аудандық, қалалық білім бөлімі Қазақстан Республикасы Азаматтық Кодексінің 22-24 баптарына, Қазақстан Республикасының "Тұрғын үй қатынастары туралы" Заңының 13 бабы 3 тармағына, Қазақстан Республикасының "Неке және отбасы туралы" Заңының 28,114 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мекен-жайы бойынша N</w:t>
      </w:r>
      <w:r>
        <w:br/>
      </w:r>
      <w:r>
        <w:rPr>
          <w:rFonts w:ascii="Times New Roman"/>
          <w:b w:val="false"/>
          <w:i w:val="false"/>
          <w:color w:val="000000"/>
          <w:sz w:val="28"/>
        </w:rPr>
        <w:t>
____________ пәтерді__________________________________рұқсат береді</w:t>
      </w:r>
    </w:p>
    <w:p>
      <w:pPr>
        <w:spacing w:after="0"/>
        <w:ind w:left="0"/>
        <w:jc w:val="both"/>
      </w:pPr>
      <w:r>
        <w:rPr>
          <w:rFonts w:ascii="Times New Roman"/>
          <w:b w:val="false"/>
          <w:i w:val="false"/>
          <w:color w:val="000000"/>
          <w:sz w:val="28"/>
        </w:rPr>
        <w:t>Аудандық, қалалық білім бөлімі бастығының орынбасары_____ қолы (Аты-жөні)</w:t>
      </w:r>
    </w:p>
    <w:p>
      <w:pPr>
        <w:spacing w:after="0"/>
        <w:ind w:left="0"/>
        <w:jc w:val="both"/>
      </w:pPr>
      <w:r>
        <w:rPr>
          <w:rFonts w:ascii="Times New Roman"/>
          <w:b w:val="false"/>
          <w:i w:val="false"/>
          <w:color w:val="000000"/>
          <w:sz w:val="28"/>
        </w:rPr>
        <w:t>      М.О._________________________________________________________________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