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a93e" w14:textId="00da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2011 жылғы 7 желтоқсандағы "Алматы облысының 2012-2014 жылдарға арналған облыстық бюджеті туралы" N 53-296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 23 тамыздағы N 8-47 шешімі. Алматы облысының Әділет департаментінде 2012 жылы 06 қыркүйекте 2101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04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2011 жылғы 7 желтоқсандағы "Алматы облысының 2012-2014 жылдарға арналған облыстық бюджеті туралы" N 53-296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13 желтоқсандағы нормативтік құқықтық актілерді мемлекеттік тіркеу Тізілімінде 2081 нөмірімен енгізілген, 2012 жылғы 12 қаңтардағы N 5-6 "Огни Алатау" және 2012 жылғы 12 қаңтардағы N 5-6 "Жетісу" газеттерінде жарияланған), Алматы облыстық мәслихаттың 2012 жылғы 8 ақпандағы "Алматы облысының 2012-2014 жылдарға арналған облыстық бюджеті туралы" N 53-296 шешіміне өзгерістер мен толықтырулар енгізу туралы" N 2-12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17 ақпандағы нормативтік құқықтық актілерді мемлекеттік тіркеу Тізілімінде 2085 нөмірімен енгізілген, 2012 жылғы 6 наурыздағы N 29 "Огни Алатау" және 2012 жылғы 6 наурыздағы N 29 "Жетісу" газеттерінде жарияланған), Алматы облыстық мәслихаттың 2012 жылғы 3 сәуірдегі "Алматы облысының 2012-2014 жылдарға арналған облыстық бюджеті туралы" N 53-296 шешіміне өзгерістер мен толықтырулар енгізу туралы" N 3-19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10 сәуірдегі нормативтік құқықтық актілерді мемлекеттік тіркеу Тізілімінде 2087 нөмірімен енгізілген, 2012 жылғы 24 сәуірдегі N 47 "Огни Алатау" және 2012 жылғы 24 сәуірдегі N 47 "Жетісу" газеттерінде жарияланған), Алматы облыстық мәслихаттың 2012 жылғы 1 маусымдағы "Алматы облысының 2012-2014 жылдарға арналған облыстық бюджеті туралы" N 53-296 шешіміне өзгерістер мен толықтырулар енгізу туралы" N 5-33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7 маусымдағы нормативтік құқықтық актілерді мемлекеттік тіркеу Тізілімінде 2094 нөмірімен енгізілген, 2012 жылғы 14 маусымдағы N 67 "Огни Алатау" және 2012 жылғы 14 маусымдағы N 67 "Жетісу"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"211648974" саны "215816974"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"20754366" саны "24924780"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"43427" саны "41013"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"216112443" саны "220111069"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"1753480" саны "1548337"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"2558340" саны "2588340"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"804860" саны "1040003"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"1229360" саны "1369360"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активтерді сатып алу" "1229360" саны "1369360"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"-7446309" саны "-7211792"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"7446309" саны "7211792"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"1687286" саны "1733662"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"735539" саны "727955"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"700352" саны "692768"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"499659" саны "492195"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"87325" саны "87205"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"10470470" саны "10654010"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"8249831" саны "8445083"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"2972591" саны "3082874"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"7870172" саны "7899462"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"4308598" саны "4489191"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"630631" саны "596334"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"664757" саны "694000"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"287058" саны "288355"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"455484" саны "457134"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"9125051" саны "8961146"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Сүйлеменов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Қ. Дөнсебаев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23 тамыз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2012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473"/>
        <w:gridCol w:w="9653"/>
        <w:gridCol w:w="20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215816974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24924780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13753042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13753042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10222884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10222884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948854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948854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17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190846181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167238168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167238168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693"/>
        <w:gridCol w:w="84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220111069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2731037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1464046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1443663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1443663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6628019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6628019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6505285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5282169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980844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43706238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3139489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1183054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4593159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4359438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4052285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20314699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603625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18418174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10800595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5865222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36032146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968103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босап шыққан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АҚТҚ-инфекциясының алдын-алуға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 дамытудың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iске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өткiзуге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8545454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4730516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факторларымен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20498323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20498323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деңгейiнде жеңiлдiктi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дәрiлiк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5561699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3213126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2348573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2100467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4461782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1771350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487435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804523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374206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1690898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1681891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30266636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12516458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1425084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1085324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тұрғын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сатып алуға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988501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13674736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729187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12945549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3490883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4489191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457592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1921702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1634468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4299630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2976509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799886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18166401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5142314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1531163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18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755289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755289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591974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387798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387798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8283431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 атрибуттарды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7422146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1645664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4409157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4034904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263985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70701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115313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4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2588340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593"/>
        <w:gridCol w:w="907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1033205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673"/>
        <w:gridCol w:w="84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13"/>
        <w:gridCol w:w="733"/>
        <w:gridCol w:w="85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13"/>
        <w:gridCol w:w="911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-7211792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53"/>
        <w:gridCol w:w="693"/>
        <w:gridCol w:w="847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93"/>
        <w:gridCol w:w="2113"/>
        <w:gridCol w:w="2733"/>
        <w:gridCol w:w="2453"/>
        <w:gridCol w:w="2753"/>
      </w:tblGrid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487296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424393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6621086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653"/>
        <w:gridCol w:w="2213"/>
        <w:gridCol w:w="2153"/>
        <w:gridCol w:w="2593"/>
        <w:gridCol w:w="2053"/>
      </w:tblGrid>
      <w:tr>
        <w:trPr>
          <w:trHeight w:val="58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303712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76038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250502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182353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1733662</w:t>
            </w:r>
          </w:p>
        </w:tc>
      </w:tr>
    </w:tbl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33"/>
        <w:gridCol w:w="2033"/>
        <w:gridCol w:w="2293"/>
        <w:gridCol w:w="1873"/>
        <w:gridCol w:w="2253"/>
        <w:gridCol w:w="2173"/>
      </w:tblGrid>
      <w:tr>
        <w:trPr>
          <w:trHeight w:val="2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673"/>
        <w:gridCol w:w="1513"/>
        <w:gridCol w:w="1293"/>
        <w:gridCol w:w="1633"/>
        <w:gridCol w:w="1813"/>
        <w:gridCol w:w="1393"/>
        <w:gridCol w:w="1453"/>
        <w:gridCol w:w="2013"/>
      </w:tblGrid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кредиттерді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13"/>
        <w:gridCol w:w="629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693"/>
        <w:gridCol w:w="2833"/>
        <w:gridCol w:w="285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10654010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2024593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</w:tbl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053"/>
        <w:gridCol w:w="2753"/>
        <w:gridCol w:w="311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8445083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4494343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668974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1497852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</w:tbl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153"/>
        <w:gridCol w:w="2933"/>
      </w:tblGrid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3082874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73"/>
        <w:gridCol w:w="2053"/>
        <w:gridCol w:w="2313"/>
        <w:gridCol w:w="2453"/>
        <w:gridCol w:w="2813"/>
      </w:tblGrid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7899462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33"/>
        <w:gridCol w:w="2433"/>
        <w:gridCol w:w="2873"/>
        <w:gridCol w:w="31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4489191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</w:tbl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3"/>
        <w:gridCol w:w="66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232933</w:t>
            </w:r>
          </w:p>
        </w:tc>
      </w:tr>
    </w:tbl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салуға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 сомасын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3"/>
        <w:gridCol w:w="2353"/>
        <w:gridCol w:w="2793"/>
        <w:gridCol w:w="27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Талдықорган қ.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8-47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қамту-2020 бағдарламасы шеңберінде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1553"/>
        <w:gridCol w:w="2393"/>
        <w:gridCol w:w="1833"/>
        <w:gridCol w:w="2193"/>
        <w:gridCol w:w="207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бюджеттен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