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66b8" w14:textId="3b56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Өндіріс және тұтыну қалдықтарын орналастыру және жою орындарын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2012 жылғы 05 қарашадағы N 347 қаулысы. Алматы облысының Әділет департаментінде 2012 жылы 27 қарашада N 2204 тіркелді. Күші жойылды - Алматы облысы әкімдігінің 2015 жылғы 03 наурыздағы № 107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Алматы облысы әкімдігінің 03.03.2015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288-бабына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аумағында өндіріс және тұтыну қалдықтарын орналастыратын және жоятын орындар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орынбасары Тынышбай Досымбекұлы Досымбековке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тіркеуден өткен күннен бастап күшiне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әкімдігінің 2012 жылғы 05 қарашадағы "Өндіріс және тұтыну қалдықтарын орналастыру және жою орындарын айқындау туралы" N 347 қаулысына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Алматы облыстық әкімдігінің 13.05.2013 </w:t>
      </w:r>
      <w:r>
        <w:rPr>
          <w:rFonts w:ascii="Times New Roman"/>
          <w:b w:val="false"/>
          <w:i w:val="false"/>
          <w:color w:val="ff0000"/>
          <w:sz w:val="28"/>
        </w:rPr>
        <w:t>N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Өндіріс және тұтыну қалдықтарын орналастыратын және жоятын орындар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3"/>
        <w:gridCol w:w="6650"/>
        <w:gridCol w:w="3427"/>
      </w:tblGrid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бірліктің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Қалдықтарды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Арасан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Арасан-Қапал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солтүстік-батыс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Есеболатов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Қызылқайын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Қаракөз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Кеңғарын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солтүстік-батыс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Матай кенттік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 разъезі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разъездің оңтүстік-шығыс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 солтүстік-батыс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 оңтүстік-шығыс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Суықсай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Суықсай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солтүстік-шығыс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Көкжиде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солтүстік-шығыс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Бақанас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Бақанас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шығыс жағынан 4000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солтүстік-шығыс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солтүстік-шығыс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Ақши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Ақши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солтүстік-шығыс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Қазатком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солтүстік-шығыс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Балтабай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Байтерек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Байтерек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Қойшыбек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шығыс жағынан 1000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Бартоғай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Бижанов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Байсеиіт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оңтүстік-шығыс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Әймен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оңтүстік-батыс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 1150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Евгенемаловодненский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Маловодный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шығыс жағынан 1000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Ж.Қайыпов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шығыс жағынан 1000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шығыс жағынан 1000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Қаражота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солтүстік-шығыс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Қаражота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солтүстік-шығыс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Қаракемер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Қаракемер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солтүстік-батыс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Қаратұрық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шығыс жағынан 1000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Тауқаратұрық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шығыс жағынан 1000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Қорам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Қорам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солтүстік-батыс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солтүстік-шығыс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Ташкенсаз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Ташкенсаз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Тескенсу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Тескенсу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Толқын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солтүстік-шығыс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Көлді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шығыс жағынан 1000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Саймасай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Саймасай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 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Шелек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шығыс жағынан 1500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Ақсенгір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Жиренайғыр разъезі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разъездің солтүстік-шығыс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Ақсенгір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 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Дегерес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 жағынан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Қызыләскер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солтүстік-шығыс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Матыбұлақ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 жағынан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Мыңбаев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Мыңбаев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шығыс жағынан 1000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Самсы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солтүстік-шығыс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Самсы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солтүстік-шығыс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Тарғап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 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Сарытауқұм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солтүстік-батыс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Қаншенгіл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солтүстік-батыс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Сұраншы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шығыс жағынан 2000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разъезі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разъездің солтүстік-шығыс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батыс жағынан 1000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Ұңғыртас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Ақдала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Жетіген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Жетіген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оңтүстік-батыс жағынан 5000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Алтынемел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Алтынемел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солтүстік-батыс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Байғазы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солтүстік-батыс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Қызылмектеп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оңтүстік-шығыс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Басши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оңтүстік-батыс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Жоламан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Жоламан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оңтүстік-батыс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Қаспан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оңтүстік-батыс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шығыс жағынан 1100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Көкбастау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солтүстік-батыс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оңтүстік-батыс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оңтүстік-батыс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оңтүстік-шығыс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Шилісу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оңтүстік-шығыс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Сарыбастау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Арқарлы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оңтүстік-батыс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Сарыбастау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оңтүстік-батыс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Сарыбұлақ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солтүстік-батыс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Шилісу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оңтүстік-шығыс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Шанханай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Қоянкөз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солтүстік-батыс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оңтүстік-батыс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солтүстік-батыс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солтүстік-шығыс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Қызылтоған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оңтүстік-шығыс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Балпық кенттік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Бесқайнар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солтүстік-шығыс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оңтүстік-батыс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оңтүстік-батыс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Кеңарал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оңтүстік-батыс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Жарлыөзек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Жарлыөзек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солтүстік-батыс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Қаблиса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Ақтекше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оңтүстік-батыс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Лабасы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Мәмбет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солтүстік-шығыс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оңтүстік-батыс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солтүстік-шығыс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солтүстік-шығыс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Мұқаншы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Мұқаншы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солтүстік-шығыс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Жетіжал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солтүстік-батыс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Мұқыры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оңтүстік-батыс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Мұсабек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Мәулімбай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оңтүстік-батыс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Мұсабек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солтүстік-шығыс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Айдарлы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 жағынан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Дарбазақұм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оңтүстік-батыс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Сарпылдақ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солтүстік-шығыс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Басқұншы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 жағынан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Басқұншы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 жағынан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Алтыүй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оңтүстік-батыс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Нәдек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солтүстік-шығыс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Жаскент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Сұптай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Головацкий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шығыс жағынан 1000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Жиделі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солтүстік-шығыс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 қалалық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 жағынан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Ақжазық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 жағынан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 жағынан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 жағынан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Қоңыролең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 жағынан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батыс жағынан 1020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Пенжім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Пенжім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 жағынан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Пенжім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солтүстік-шығыс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Сарыбел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 жағынан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Сарыбел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оңтүстік-шығыс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Тұрпан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 жағынан 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 жағынан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Нағарашы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Үлкеншыған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батыс жағынан 1000 метр/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Шыған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 жағынан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Үшарал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Ақарал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 жағынан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Жиде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 жағынан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оңтүстік-шығыс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Жалаңаш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Жылысай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 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батыс жағынан 1030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Қақпақ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Көкбел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А.Нүсіпбеков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шығыс жағынан 1000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Қарасаз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Қарасаз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батыс жағынан 1000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 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 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Сарыжаз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Көмірші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шығыс жағынан 1000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оңтүстік-батыс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Сүмбе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Қызылшекара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батыс жағынан 1010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Тасашы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Жаңа-Тасашы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 жағынан 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Тегісті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Тегістік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 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Тұйық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 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Сарыбастау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шығыс жағынан 1020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Ұзынбұлақ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батыс жағынан 1000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Шәлкөде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 жағынан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Шәлкөде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шығыс жағынан 1010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Қарабөгет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солтүстік-батыс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Қарабөгет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 жағынан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Кеңдала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"Марат" ӨК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ауылдың шығыс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Жалғамыс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батыс жағынан 2800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солтүстік-батыс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Ақтам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 1360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Үлкен-Ақсу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Үлкен-Ақсу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 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Долайты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солтүстік-батыс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Дардамты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Сұңқар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 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Кетмен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Кепебұлақ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 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Кішідехан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Дехан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Тегермен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Тегермен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