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94ef" w14:textId="87d9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2013-2015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2012 жылғы 07 желтоқсандағы N 12-69 шешімі. Алматы облысының Әділет департаментінде 2012 жылы 21 желтоқсанда 2251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2012 жылғы 23 қарашадағы "2013-2015 жылдарға арналған республикалық бюджет туралы" Заңына және Қазақстан Республикасы Үкіметінің 2012 жылғы 30 қарашадағы "2013-2015 жылдарға арналған республикалық бюджет туралы" Қазақстан Республикасының Заңын іске асыру туралы" N 1520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- 241153139 мың теңге, соның ішінде:</w:t>
      </w:r>
      <w:r>
        <w:br/>
      </w:r>
      <w:r>
        <w:rPr>
          <w:rFonts w:ascii="Times New Roman"/>
          <w:b w:val="false"/>
          <w:i w:val="false"/>
          <w:color w:val="000000"/>
          <w:sz w:val="28"/>
        </w:rPr>
        <w:t>
      салықтық түсімдер бойынша – 22249331 мың теңге;</w:t>
      </w:r>
      <w:r>
        <w:br/>
      </w:r>
      <w:r>
        <w:rPr>
          <w:rFonts w:ascii="Times New Roman"/>
          <w:b w:val="false"/>
          <w:i w:val="false"/>
          <w:color w:val="000000"/>
          <w:sz w:val="28"/>
        </w:rPr>
        <w:t>
      салықтық емес түсімдер бойынша – 38604 мың теңге;</w:t>
      </w:r>
      <w:r>
        <w:br/>
      </w:r>
      <w:r>
        <w:rPr>
          <w:rFonts w:ascii="Times New Roman"/>
          <w:b w:val="false"/>
          <w:i w:val="false"/>
          <w:color w:val="000000"/>
          <w:sz w:val="28"/>
        </w:rPr>
        <w:t>
      негізгі капиталды сатудан түскен түсімдер бойынша – 15000 мың теңге;</w:t>
      </w:r>
      <w:r>
        <w:br/>
      </w:r>
      <w:r>
        <w:rPr>
          <w:rFonts w:ascii="Times New Roman"/>
          <w:b w:val="false"/>
          <w:i w:val="false"/>
          <w:color w:val="000000"/>
          <w:sz w:val="28"/>
        </w:rPr>
        <w:t>
      трансферттердің түсімдері бойынша – 218850204 мың теңге, соның ішінде:</w:t>
      </w:r>
      <w:r>
        <w:br/>
      </w:r>
      <w:r>
        <w:rPr>
          <w:rFonts w:ascii="Times New Roman"/>
          <w:b w:val="false"/>
          <w:i w:val="false"/>
          <w:color w:val="000000"/>
          <w:sz w:val="28"/>
        </w:rPr>
        <w:t>
      аудандық (қалалық) бюджеттерден трансферттер – 27349483 мың теңге;</w:t>
      </w:r>
      <w:r>
        <w:br/>
      </w:r>
      <w:r>
        <w:rPr>
          <w:rFonts w:ascii="Times New Roman"/>
          <w:b w:val="false"/>
          <w:i w:val="false"/>
          <w:color w:val="000000"/>
          <w:sz w:val="28"/>
        </w:rPr>
        <w:t>
      республикалық бюджеттен түсетін трансферттер – барлығы – 191500721 мың теңге, соның ішінде:</w:t>
      </w:r>
      <w:r>
        <w:br/>
      </w:r>
      <w:r>
        <w:rPr>
          <w:rFonts w:ascii="Times New Roman"/>
          <w:b w:val="false"/>
          <w:i w:val="false"/>
          <w:color w:val="000000"/>
          <w:sz w:val="28"/>
        </w:rPr>
        <w:t>
      ағымдағы нысаналы трансферттер – 49769629 мың теңге, соның ішінде:</w:t>
      </w:r>
      <w:r>
        <w:br/>
      </w:r>
      <w:r>
        <w:rPr>
          <w:rFonts w:ascii="Times New Roman"/>
          <w:b w:val="false"/>
          <w:i w:val="false"/>
          <w:color w:val="000000"/>
          <w:sz w:val="28"/>
        </w:rPr>
        <w:t>
      білім беруге – 6507629 мың теңге;</w:t>
      </w:r>
      <w:r>
        <w:br/>
      </w:r>
      <w:r>
        <w:rPr>
          <w:rFonts w:ascii="Times New Roman"/>
          <w:b w:val="false"/>
          <w:i w:val="false"/>
          <w:color w:val="000000"/>
          <w:sz w:val="28"/>
        </w:rPr>
        <w:t>
      денсаулық сақтауға – 20050072 мың теңге;</w:t>
      </w:r>
      <w:r>
        <w:br/>
      </w:r>
      <w:r>
        <w:rPr>
          <w:rFonts w:ascii="Times New Roman"/>
          <w:b w:val="false"/>
          <w:i w:val="false"/>
          <w:color w:val="000000"/>
          <w:sz w:val="28"/>
        </w:rPr>
        <w:t>
      әлеуметтік көмекке – 150484 мың теңге;</w:t>
      </w:r>
      <w:r>
        <w:br/>
      </w:r>
      <w:r>
        <w:rPr>
          <w:rFonts w:ascii="Times New Roman"/>
          <w:b w:val="false"/>
          <w:i w:val="false"/>
          <w:color w:val="000000"/>
          <w:sz w:val="28"/>
        </w:rPr>
        <w:t>
      мамандарды әлеуметтік қолдау шараларын іске асыруға – 166492 мың теңге;</w:t>
      </w:r>
      <w:r>
        <w:br/>
      </w:r>
      <w:r>
        <w:rPr>
          <w:rFonts w:ascii="Times New Roman"/>
          <w:b w:val="false"/>
          <w:i w:val="false"/>
          <w:color w:val="000000"/>
          <w:sz w:val="28"/>
        </w:rPr>
        <w:t>
      ауыл шаруашылығын дамытуға бағытталған субсидиялар – 10475372 мың теңге;</w:t>
      </w:r>
      <w:r>
        <w:br/>
      </w:r>
      <w:r>
        <w:rPr>
          <w:rFonts w:ascii="Times New Roman"/>
          <w:b w:val="false"/>
          <w:i w:val="false"/>
          <w:color w:val="000000"/>
          <w:sz w:val="28"/>
        </w:rPr>
        <w:t>
      мемлекеттік ветеринарлық ұйымдарды материалдық-техникалық жарақтандыруға – 982 362 мың теңге;</w:t>
      </w:r>
      <w:r>
        <w:br/>
      </w:r>
      <w:r>
        <w:rPr>
          <w:rFonts w:ascii="Times New Roman"/>
          <w:b w:val="false"/>
          <w:i w:val="false"/>
          <w:color w:val="000000"/>
          <w:sz w:val="28"/>
        </w:rPr>
        <w:t>
      облыстық, аудандық маңызы бар автомобиль жолдарын және елді-мекендердің көшелерін күрделі және орташа жөндеуге – 1593367 мың теңге;</w:t>
      </w:r>
      <w:r>
        <w:br/>
      </w:r>
      <w:r>
        <w:rPr>
          <w:rFonts w:ascii="Times New Roman"/>
          <w:b w:val="false"/>
          <w:i w:val="false"/>
          <w:color w:val="000000"/>
          <w:sz w:val="28"/>
        </w:rPr>
        <w:t>
      мемлекет мұқтажы үшін жер учаскелерін алып қоюға – 2800000 мың теңге;</w:t>
      </w:r>
      <w:r>
        <w:br/>
      </w:r>
      <w:r>
        <w:rPr>
          <w:rFonts w:ascii="Times New Roman"/>
          <w:b w:val="false"/>
          <w:i w:val="false"/>
          <w:color w:val="000000"/>
          <w:sz w:val="28"/>
        </w:rPr>
        <w:t>
      эпизоотияға қарсы іс-шараларды жүргізуге – 1 723 897 мың теңге;</w:t>
      </w:r>
      <w:r>
        <w:br/>
      </w:r>
      <w:r>
        <w:rPr>
          <w:rFonts w:ascii="Times New Roman"/>
          <w:b w:val="false"/>
          <w:i w:val="false"/>
          <w:color w:val="000000"/>
          <w:sz w:val="28"/>
        </w:rPr>
        <w:t>
      "Бизнестiң жол картасы – 2020" бағдарламасы шеңберiнде өңiрлерде жеке кәсiпкерлiктi қолдауға – 2794237 мың теңге;</w:t>
      </w:r>
      <w:r>
        <w:br/>
      </w:r>
      <w:r>
        <w:rPr>
          <w:rFonts w:ascii="Times New Roman"/>
          <w:b w:val="false"/>
          <w:i w:val="false"/>
          <w:color w:val="000000"/>
          <w:sz w:val="28"/>
        </w:rPr>
        <w:t>
      ішкі істер органдарының қызметкерлеріне арнаулы атақтары үшін қосымша ақы мөлшерін арттыруға – 900145 мың теңге;</w:t>
      </w:r>
      <w:r>
        <w:br/>
      </w:r>
      <w:r>
        <w:rPr>
          <w:rFonts w:ascii="Times New Roman"/>
          <w:b w:val="false"/>
          <w:i w:val="false"/>
          <w:color w:val="000000"/>
          <w:sz w:val="28"/>
        </w:rPr>
        <w:t>
      жол қозғалысы қауіпсіздігін қамтамасыз етуге – 94553 мың теңге;</w:t>
      </w:r>
      <w:r>
        <w:br/>
      </w:r>
      <w:r>
        <w:rPr>
          <w:rFonts w:ascii="Times New Roman"/>
          <w:b w:val="false"/>
          <w:i w:val="false"/>
          <w:color w:val="000000"/>
          <w:sz w:val="28"/>
        </w:rPr>
        <w:t>
      көші-қон полициясының қосымша штат санын ұстауға, материалдық-техникалық жарақтандыруға – 53107 мың теңге;</w:t>
      </w:r>
      <w:r>
        <w:br/>
      </w:r>
      <w:r>
        <w:rPr>
          <w:rFonts w:ascii="Times New Roman"/>
          <w:b w:val="false"/>
          <w:i w:val="false"/>
          <w:color w:val="000000"/>
          <w:sz w:val="28"/>
        </w:rPr>
        <w:t>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 330 мың теңге;</w:t>
      </w:r>
      <w:r>
        <w:br/>
      </w:r>
      <w:r>
        <w:rPr>
          <w:rFonts w:ascii="Times New Roman"/>
          <w:b w:val="false"/>
          <w:i w:val="false"/>
          <w:color w:val="000000"/>
          <w:sz w:val="28"/>
        </w:rPr>
        <w:t>
      жергілікті атқарушы органдардың штат санын ұлғайтуға – 334 083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 1143399 мың теңге;</w:t>
      </w:r>
      <w:r>
        <w:br/>
      </w:r>
      <w:r>
        <w:rPr>
          <w:rFonts w:ascii="Times New Roman"/>
          <w:b w:val="false"/>
          <w:i w:val="false"/>
          <w:color w:val="000000"/>
          <w:sz w:val="28"/>
        </w:rPr>
        <w:t>
      дамытуға арналған нысаналы трансферттер – 38265152 мың теңге, соның ішінде:</w:t>
      </w:r>
      <w:r>
        <w:br/>
      </w:r>
      <w:r>
        <w:rPr>
          <w:rFonts w:ascii="Times New Roman"/>
          <w:b w:val="false"/>
          <w:i w:val="false"/>
          <w:color w:val="000000"/>
          <w:sz w:val="28"/>
        </w:rPr>
        <w:t>
      білім беру объектілерін салуға – 4431283 мың теңге;</w:t>
      </w:r>
      <w:r>
        <w:br/>
      </w:r>
      <w:r>
        <w:rPr>
          <w:rFonts w:ascii="Times New Roman"/>
          <w:b w:val="false"/>
          <w:i w:val="false"/>
          <w:color w:val="000000"/>
          <w:sz w:val="28"/>
        </w:rPr>
        <w:t>
      білім беру объектілерінің сейсмотұрақтылығын күшейтуге – 415459 мың теңге;</w:t>
      </w:r>
      <w:r>
        <w:br/>
      </w:r>
      <w:r>
        <w:rPr>
          <w:rFonts w:ascii="Times New Roman"/>
          <w:b w:val="false"/>
          <w:i w:val="false"/>
          <w:color w:val="000000"/>
          <w:sz w:val="28"/>
        </w:rPr>
        <w:t>
      денсаулық сақтау объектілерін салуға – 1876992 мың теңге;</w:t>
      </w:r>
      <w:r>
        <w:br/>
      </w:r>
      <w:r>
        <w:rPr>
          <w:rFonts w:ascii="Times New Roman"/>
          <w:b w:val="false"/>
          <w:i w:val="false"/>
          <w:color w:val="000000"/>
          <w:sz w:val="28"/>
        </w:rPr>
        <w:t>
      денсаулық сақтау объектілерінің сейсмотұрақтылығын күшейтуге – 138589 мың теңге;</w:t>
      </w:r>
      <w:r>
        <w:br/>
      </w:r>
      <w:r>
        <w:rPr>
          <w:rFonts w:ascii="Times New Roman"/>
          <w:b w:val="false"/>
          <w:i w:val="false"/>
          <w:color w:val="000000"/>
          <w:sz w:val="28"/>
        </w:rPr>
        <w:t>
      өңірлік процессингтік орталық құруға – 130383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 2360000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2020000 мың теңге;</w:t>
      </w:r>
      <w:r>
        <w:br/>
      </w:r>
      <w:r>
        <w:rPr>
          <w:rFonts w:ascii="Times New Roman"/>
          <w:b w:val="false"/>
          <w:i w:val="false"/>
          <w:color w:val="000000"/>
          <w:sz w:val="28"/>
        </w:rPr>
        <w:t>
      сумен жабдықтау жүйесін дамытуға – 3295718 мың теңге;</w:t>
      </w:r>
      <w:r>
        <w:br/>
      </w:r>
      <w:r>
        <w:rPr>
          <w:rFonts w:ascii="Times New Roman"/>
          <w:b w:val="false"/>
          <w:i w:val="false"/>
          <w:color w:val="000000"/>
          <w:sz w:val="28"/>
        </w:rPr>
        <w:t>
      коммуналдық шаруашылықты дамытуға – 5263936 мың теңге;</w:t>
      </w:r>
      <w:r>
        <w:br/>
      </w:r>
      <w:r>
        <w:rPr>
          <w:rFonts w:ascii="Times New Roman"/>
          <w:b w:val="false"/>
          <w:i w:val="false"/>
          <w:color w:val="000000"/>
          <w:sz w:val="28"/>
        </w:rPr>
        <w:t>
      газ тасымалдау жүйесін дамытуға – 3677709 мың теңге;</w:t>
      </w:r>
      <w:r>
        <w:br/>
      </w:r>
      <w:r>
        <w:rPr>
          <w:rFonts w:ascii="Times New Roman"/>
          <w:b w:val="false"/>
          <w:i w:val="false"/>
          <w:color w:val="000000"/>
          <w:sz w:val="28"/>
        </w:rPr>
        <w:t>
      көліктік инфрақұрылымды дамытуға – 679396 мың теңге;</w:t>
      </w:r>
      <w:r>
        <w:br/>
      </w:r>
      <w:r>
        <w:rPr>
          <w:rFonts w:ascii="Times New Roman"/>
          <w:b w:val="false"/>
          <w:i w:val="false"/>
          <w:color w:val="000000"/>
          <w:sz w:val="28"/>
        </w:rPr>
        <w:t>
      "Бизнес жол картасы – 2020" бағдарламасы шеңберінде индустриалды инфрақұрылымын дамытуға – 585 000 мың теңге;</w:t>
      </w:r>
      <w:r>
        <w:br/>
      </w:r>
      <w:r>
        <w:rPr>
          <w:rFonts w:ascii="Times New Roman"/>
          <w:b w:val="false"/>
          <w:i w:val="false"/>
          <w:color w:val="000000"/>
          <w:sz w:val="28"/>
        </w:rPr>
        <w:t>
      "Өңірлерді дамыту" бағдарламасы шеңберінде қалалардың инженерлік инфрақұрылымын дамыту – 2604391 мың теңге;</w:t>
      </w:r>
      <w:r>
        <w:br/>
      </w:r>
      <w:r>
        <w:rPr>
          <w:rFonts w:ascii="Times New Roman"/>
          <w:b w:val="false"/>
          <w:i w:val="false"/>
          <w:color w:val="000000"/>
          <w:sz w:val="28"/>
        </w:rPr>
        <w:t>
      тұрғын үйлерді және инженерлік-коммуникациялық инфрақұрылымды жобалау, салу үшін уәкілетті ұйымның жарғылық капиталын қалыптастыруға – 10 663 600 мың теңге;</w:t>
      </w:r>
      <w:r>
        <w:br/>
      </w:r>
      <w:r>
        <w:rPr>
          <w:rFonts w:ascii="Times New Roman"/>
          <w:b w:val="false"/>
          <w:i w:val="false"/>
          <w:color w:val="000000"/>
          <w:sz w:val="28"/>
        </w:rPr>
        <w:t>
      Моноқаларды дамытудың 2012-2020 жылдарға арналған бағдарламасы шеңберінде бюджеттік инвестициялық жобаларды іске асыруға – 122696 мың теңге;</w:t>
      </w:r>
      <w:r>
        <w:br/>
      </w:r>
      <w:r>
        <w:rPr>
          <w:rFonts w:ascii="Times New Roman"/>
          <w:b w:val="false"/>
          <w:i w:val="false"/>
          <w:color w:val="000000"/>
          <w:sz w:val="28"/>
        </w:rPr>
        <w:t>
      субвенциялар – 103465940 мың теңге.</w:t>
      </w:r>
      <w:r>
        <w:br/>
      </w:r>
      <w:r>
        <w:rPr>
          <w:rFonts w:ascii="Times New Roman"/>
          <w:b w:val="false"/>
          <w:i w:val="false"/>
          <w:color w:val="000000"/>
          <w:sz w:val="28"/>
        </w:rPr>
        <w:t>
</w:t>
      </w:r>
      <w:r>
        <w:rPr>
          <w:rFonts w:ascii="Times New Roman"/>
          <w:b w:val="false"/>
          <w:i w:val="false"/>
          <w:color w:val="000000"/>
          <w:sz w:val="28"/>
        </w:rPr>
        <w:t>
      2) шығындар – 235488248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3485978 мың теңге, оның ішінде:</w:t>
      </w:r>
      <w:r>
        <w:br/>
      </w:r>
      <w:r>
        <w:rPr>
          <w:rFonts w:ascii="Times New Roman"/>
          <w:b w:val="false"/>
          <w:i w:val="false"/>
          <w:color w:val="000000"/>
          <w:sz w:val="28"/>
        </w:rPr>
        <w:t>
      бюджеттік несиелер – 4203108 мың теңге;</w:t>
      </w:r>
      <w:r>
        <w:br/>
      </w:r>
      <w:r>
        <w:rPr>
          <w:rFonts w:ascii="Times New Roman"/>
          <w:b w:val="false"/>
          <w:i w:val="false"/>
          <w:color w:val="000000"/>
          <w:sz w:val="28"/>
        </w:rPr>
        <w:t>
      бюджеттік кредиттерді өтеу – 717130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11820675 мың теңге, оның ішінде:</w:t>
      </w:r>
      <w:r>
        <w:br/>
      </w:r>
      <w:r>
        <w:rPr>
          <w:rFonts w:ascii="Times New Roman"/>
          <w:b w:val="false"/>
          <w:i w:val="false"/>
          <w:color w:val="000000"/>
          <w:sz w:val="28"/>
        </w:rPr>
        <w:t>
      қаржылық активтерді сатып алу – 11820675 мың теңге;</w:t>
      </w:r>
      <w:r>
        <w:br/>
      </w:r>
      <w:r>
        <w:rPr>
          <w:rFonts w:ascii="Times New Roman"/>
          <w:b w:val="false"/>
          <w:i w:val="false"/>
          <w:color w:val="000000"/>
          <w:sz w:val="28"/>
        </w:rPr>
        <w:t>
</w:t>
      </w:r>
      <w:r>
        <w:rPr>
          <w:rFonts w:ascii="Times New Roman"/>
          <w:b w:val="false"/>
          <w:i w:val="false"/>
          <w:color w:val="000000"/>
          <w:sz w:val="28"/>
        </w:rPr>
        <w:t>
      5) тапшылық – -9641762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9641762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мен толықтырулар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12.04.2013</w:t>
      </w:r>
      <w:r>
        <w:rPr>
          <w:rFonts w:ascii="Times New Roman"/>
          <w:b w:val="false"/>
          <w:i w:val="false"/>
          <w:color w:val="000000"/>
          <w:sz w:val="28"/>
        </w:rPr>
        <w:t> </w:t>
      </w:r>
      <w:r>
        <w:rPr>
          <w:rFonts w:ascii="Times New Roman"/>
          <w:b w:val="false"/>
          <w:i w:val="false"/>
          <w:color w:val="000000"/>
          <w:sz w:val="28"/>
        </w:rPr>
        <w:t>N 15-100</w:t>
      </w:r>
      <w:r>
        <w:rPr>
          <w:rFonts w:ascii="Times New Roman"/>
          <w:b w:val="false"/>
          <w:i w:val="false"/>
          <w:color w:val="ff0000"/>
          <w:sz w:val="28"/>
        </w:rPr>
        <w:t>;</w:t>
      </w:r>
      <w:r>
        <w:rPr>
          <w:rFonts w:ascii="Times New Roman"/>
          <w:b w:val="false"/>
          <w:i w:val="false"/>
          <w:color w:val="ff0000"/>
          <w:sz w:val="28"/>
        </w:rPr>
        <w:t xml:space="preserve"> 23.05.2013 </w:t>
      </w:r>
      <w:r>
        <w:rPr>
          <w:rFonts w:ascii="Times New Roman"/>
          <w:b w:val="false"/>
          <w:i w:val="false"/>
          <w:color w:val="000000"/>
          <w:sz w:val="28"/>
        </w:rPr>
        <w:t>N 17-110</w:t>
      </w:r>
      <w:r>
        <w:rPr>
          <w:rFonts w:ascii="Times New Roman"/>
          <w:b w:val="false"/>
          <w:i w:val="false"/>
          <w:color w:val="ff0000"/>
          <w:sz w:val="28"/>
        </w:rPr>
        <w:t xml:space="preserve">; 01.07.2013 </w:t>
      </w:r>
      <w:r>
        <w:rPr>
          <w:rFonts w:ascii="Times New Roman"/>
          <w:b w:val="false"/>
          <w:i w:val="false"/>
          <w:color w:val="000000"/>
          <w:sz w:val="28"/>
        </w:rPr>
        <w:t>N 19-121</w:t>
      </w:r>
      <w:r>
        <w:rPr>
          <w:rFonts w:ascii="Times New Roman"/>
          <w:b w:val="false"/>
          <w:i w:val="false"/>
          <w:color w:val="ff0000"/>
          <w:sz w:val="28"/>
        </w:rPr>
        <w:t xml:space="preserve">; 09.08.2013 </w:t>
      </w:r>
      <w:r>
        <w:rPr>
          <w:rFonts w:ascii="Times New Roman"/>
          <w:b w:val="false"/>
          <w:i w:val="false"/>
          <w:color w:val="000000"/>
          <w:sz w:val="28"/>
        </w:rPr>
        <w:t>N 21-129</w:t>
      </w:r>
      <w:r>
        <w:rPr>
          <w:rFonts w:ascii="Times New Roman"/>
          <w:b w:val="false"/>
          <w:i w:val="false"/>
          <w:color w:val="ff0000"/>
          <w:sz w:val="28"/>
        </w:rPr>
        <w:t xml:space="preserve">; 26.09.2013 </w:t>
      </w:r>
      <w:r>
        <w:rPr>
          <w:rFonts w:ascii="Times New Roman"/>
          <w:b w:val="false"/>
          <w:i w:val="false"/>
          <w:color w:val="000000"/>
          <w:sz w:val="28"/>
        </w:rPr>
        <w:t>N 23-142</w:t>
      </w:r>
      <w:r>
        <w:rPr>
          <w:rFonts w:ascii="Times New Roman"/>
          <w:b w:val="false"/>
          <w:i w:val="false"/>
          <w:color w:val="ff0000"/>
          <w:sz w:val="28"/>
        </w:rPr>
        <w:t xml:space="preserve">; 30.10.2013 </w:t>
      </w:r>
      <w:r>
        <w:rPr>
          <w:rFonts w:ascii="Times New Roman"/>
          <w:b w:val="false"/>
          <w:i w:val="false"/>
          <w:color w:val="000000"/>
          <w:sz w:val="28"/>
        </w:rPr>
        <w:t>N 24-145</w:t>
      </w:r>
      <w:r>
        <w:rPr>
          <w:rFonts w:ascii="Times New Roman"/>
          <w:b w:val="false"/>
          <w:i w:val="false"/>
          <w:color w:val="ff0000"/>
          <w:sz w:val="28"/>
        </w:rPr>
        <w:t xml:space="preserve">; 29.11.2013 </w:t>
      </w:r>
      <w:r>
        <w:rPr>
          <w:rFonts w:ascii="Times New Roman"/>
          <w:b w:val="false"/>
          <w:i w:val="false"/>
          <w:color w:val="000000"/>
          <w:sz w:val="28"/>
        </w:rPr>
        <w:t>N 25-153</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аудандық бюджеттер мен облыстық маңызы бар қалалар бюджеттерінен 27186398 мың теңге сомасында бюджеттік алымдар көзделінсін, соның ішінде:</w:t>
      </w:r>
      <w:r>
        <w:br/>
      </w:r>
      <w:r>
        <w:rPr>
          <w:rFonts w:ascii="Times New Roman"/>
          <w:b w:val="false"/>
          <w:i w:val="false"/>
          <w:color w:val="000000"/>
          <w:sz w:val="28"/>
        </w:rPr>
        <w:t>
      Іле ауданы бойынша – 25916398 мың теңге;</w:t>
      </w:r>
      <w:r>
        <w:br/>
      </w:r>
      <w:r>
        <w:rPr>
          <w:rFonts w:ascii="Times New Roman"/>
          <w:b w:val="false"/>
          <w:i w:val="false"/>
          <w:color w:val="000000"/>
          <w:sz w:val="28"/>
        </w:rPr>
        <w:t>
      Қарасай ауданы бойынша – 1270000 мың теңге.</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облыстық бюджеттен аудандар бюджеттеріне және облыстық маңызы бар қалалар бюджеттеріне берілетін субвенциялар 45550601 мың теңге сомасында белгіленсін, 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5738"/>
      </w:tblGrid>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2355016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2104418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2885086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5085777 мың теңге;</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2296805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3660980 мың теңге;</w:t>
            </w:r>
          </w:p>
        </w:tc>
      </w:tr>
      <w:tr>
        <w:trPr>
          <w:trHeight w:val="3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1743314 мың теңге;</w:t>
            </w:r>
          </w:p>
        </w:tc>
      </w:tr>
      <w:tr>
        <w:trPr>
          <w:trHeight w:val="27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2553428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1779977 мың теңге;</w:t>
            </w:r>
          </w:p>
        </w:tc>
      </w:tr>
      <w:tr>
        <w:trPr>
          <w:trHeight w:val="9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3060886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3648029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2068499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2473331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2244109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1144635 мың теңге;</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6591399 мың теңге;</w:t>
            </w:r>
          </w:p>
        </w:tc>
      </w:tr>
      <w:tr>
        <w:trPr>
          <w:trHeight w:val="255"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қаласына</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854912 мың теңге.</w:t>
            </w:r>
          </w:p>
        </w:tc>
      </w:tr>
    </w:tbl>
    <w:bookmarkStart w:name="z12" w:id="1"/>
    <w:p>
      <w:pPr>
        <w:spacing w:after="0"/>
        <w:ind w:left="0"/>
        <w:jc w:val="both"/>
      </w:pPr>
      <w:r>
        <w:rPr>
          <w:rFonts w:ascii="Times New Roman"/>
          <w:b w:val="false"/>
          <w:i w:val="false"/>
          <w:color w:val="000000"/>
          <w:sz w:val="28"/>
        </w:rPr>
        <w:t>
      5. 2013 жылға арналған облыстық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аудандар мен қалалар бюджеттеріне білім беру саласын дамытуға 9429806 мың теңге, оның ішінде республикалық бюджет қаражаты есебінен 5722327 мың теңге және облыстық бюджет қаражаты есебінен 3707479 мың теңге сомасында ағымдағы нысаналы трансферттер ескерілсін,соның ішінде:</w:t>
      </w:r>
      <w:r>
        <w:br/>
      </w:r>
      <w:r>
        <w:rPr>
          <w:rFonts w:ascii="Times New Roman"/>
          <w:b w:val="false"/>
          <w:i w:val="false"/>
          <w:color w:val="000000"/>
          <w:sz w:val="28"/>
        </w:rPr>
        <w:t>
      мектепке дейінгі білім беру ұйымдарға мемлекеттік тапсырысты жүзеге асыруға – 3391406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245192 мың теңге;</w:t>
      </w:r>
      <w:r>
        <w:br/>
      </w:r>
      <w:r>
        <w:rPr>
          <w:rFonts w:ascii="Times New Roman"/>
          <w:b w:val="false"/>
          <w:i w:val="false"/>
          <w:color w:val="000000"/>
          <w:sz w:val="28"/>
        </w:rPr>
        <w:t>
      үйден оқитын мүгедек балаларды жабдықтау және бағдарламалармен қамтамасыз ету – 192678 мың теңге;</w:t>
      </w:r>
      <w:r>
        <w:br/>
      </w:r>
      <w:r>
        <w:rPr>
          <w:rFonts w:ascii="Times New Roman"/>
          <w:b w:val="false"/>
          <w:i w:val="false"/>
          <w:color w:val="000000"/>
          <w:sz w:val="28"/>
        </w:rPr>
        <w:t>
      ата-ананың қамқорлығынсыз қалған баланы (балаларды) және жетім баланы (жетім балаларды) асырауға қамқоршыларына ай сайынғы ақшалай қаражаттарды төлеуге – 458355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- 1156610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186348 мың теңге;</w:t>
      </w:r>
      <w:r>
        <w:br/>
      </w:r>
      <w:r>
        <w:rPr>
          <w:rFonts w:ascii="Times New Roman"/>
          <w:b w:val="false"/>
          <w:i w:val="false"/>
          <w:color w:val="000000"/>
          <w:sz w:val="28"/>
        </w:rPr>
        <w:t>
      мектептердің күрделі жөндеуіне – 2772925 мың теңге;</w:t>
      </w:r>
      <w:r>
        <w:br/>
      </w:r>
      <w:r>
        <w:rPr>
          <w:rFonts w:ascii="Times New Roman"/>
          <w:b w:val="false"/>
          <w:i w:val="false"/>
          <w:color w:val="000000"/>
          <w:sz w:val="28"/>
        </w:rPr>
        <w:t>
      "Балапан" бағдарламасын жүзеге асыруға – 934554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N 17-110</w:t>
      </w:r>
      <w:r>
        <w:rPr>
          <w:rFonts w:ascii="Times New Roman"/>
          <w:b w:val="false"/>
          <w:i w:val="false"/>
          <w:color w:val="ff0000"/>
          <w:sz w:val="28"/>
        </w:rPr>
        <w:t xml:space="preserve">; </w:t>
      </w:r>
      <w:r>
        <w:rPr>
          <w:rFonts w:ascii="Times New Roman"/>
          <w:b w:val="false"/>
          <w:i w:val="false"/>
          <w:color w:val="ff0000"/>
          <w:sz w:val="28"/>
        </w:rPr>
        <w:t xml:space="preserve">01.07.2013 </w:t>
      </w:r>
      <w:r>
        <w:rPr>
          <w:rFonts w:ascii="Times New Roman"/>
          <w:b w:val="false"/>
          <w:i w:val="false"/>
          <w:color w:val="000000"/>
          <w:sz w:val="28"/>
        </w:rPr>
        <w:t>N 19-121</w:t>
      </w:r>
      <w:r>
        <w:rPr>
          <w:rFonts w:ascii="Times New Roman"/>
          <w:b w:val="false"/>
          <w:i w:val="false"/>
          <w:color w:val="ff0000"/>
          <w:sz w:val="28"/>
        </w:rPr>
        <w:t xml:space="preserve">;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30.10.2013 </w:t>
      </w:r>
      <w:r>
        <w:rPr>
          <w:rFonts w:ascii="Times New Roman"/>
          <w:b w:val="false"/>
          <w:i w:val="false"/>
          <w:color w:val="000000"/>
          <w:sz w:val="28"/>
        </w:rPr>
        <w:t>N 24-145</w:t>
      </w:r>
      <w:r>
        <w:rPr>
          <w:rFonts w:ascii="Times New Roman"/>
          <w:b w:val="false"/>
          <w:i w:val="false"/>
          <w:color w:val="ff0000"/>
          <w:sz w:val="28"/>
        </w:rPr>
        <w:t xml:space="preserve">; 29.11.2013 </w:t>
      </w:r>
      <w:r>
        <w:rPr>
          <w:rFonts w:ascii="Times New Roman"/>
          <w:b w:val="false"/>
          <w:i w:val="false"/>
          <w:color w:val="000000"/>
          <w:sz w:val="28"/>
        </w:rPr>
        <w:t>N 25-153</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Білім беру бойынша 2013 жылға арналған облыстық бюджетте республикалық бюджеттен берілетін ағымдағы мақсатты трансферттер есебінен 785302 мың теңге сомасында шығындар қарастырылсын, соның ішінде: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- 42602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- 3001 мың теңге</w:t>
      </w:r>
      <w:r>
        <w:br/>
      </w:r>
      <w:r>
        <w:rPr>
          <w:rFonts w:ascii="Times New Roman"/>
          <w:b w:val="false"/>
          <w:i w:val="false"/>
          <w:color w:val="000000"/>
          <w:sz w:val="28"/>
        </w:rPr>
        <w:t>
      Еңбекшіқазақ ауданы Есік қаласындағы көздері нашар көретін балаларға арналған мектеп – интернатын ұстауға – 177108 мың теңге;</w:t>
      </w:r>
      <w:r>
        <w:br/>
      </w:r>
      <w:r>
        <w:rPr>
          <w:rFonts w:ascii="Times New Roman"/>
          <w:b w:val="false"/>
          <w:i w:val="false"/>
          <w:color w:val="000000"/>
          <w:sz w:val="28"/>
        </w:rPr>
        <w:t>
      өндірістік оқытуды ұйымдастыру үшін техникалық және кәсіптік білім беру ұйымдарының өндірістік оқыту шеберлеріне – 78742 мың теңге;</w:t>
      </w:r>
      <w:r>
        <w:br/>
      </w:r>
      <w:r>
        <w:rPr>
          <w:rFonts w:ascii="Times New Roman"/>
          <w:b w:val="false"/>
          <w:i w:val="false"/>
          <w:color w:val="000000"/>
          <w:sz w:val="28"/>
        </w:rPr>
        <w:t>
      техникалық және кәсіптік білім беру ұйымдарындағы білім алушыларға әлеуметтік қолдау көрсетуге - 302636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- 58668 мың теңге</w:t>
      </w:r>
      <w:r>
        <w:br/>
      </w: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төлеуге - 22545 мың теңге</w:t>
      </w:r>
      <w:r>
        <w:br/>
      </w:r>
      <w:r>
        <w:rPr>
          <w:rFonts w:ascii="Times New Roman"/>
          <w:b w:val="false"/>
          <w:i w:val="false"/>
          <w:color w:val="000000"/>
          <w:sz w:val="28"/>
        </w:rPr>
        <w:t>
      кәсіптік және техникалық оқу орындарының зертханалары мен оқу-өндірістік шеберханаларын жаңартуға және қайта жабдықтауға – 100000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Денсаулық сақтау бойынша 2013 жылға арналған облыстық бюджетте республикалық бюджеттен берілетін ағымдағы нысаналы трансферттер есебінен 20050072 мың теңге сомасында қаражат көзделсін, соның ішінде:</w:t>
      </w:r>
      <w:r>
        <w:br/>
      </w:r>
      <w:r>
        <w:rPr>
          <w:rFonts w:ascii="Times New Roman"/>
          <w:b w:val="false"/>
          <w:i w:val="false"/>
          <w:color w:val="000000"/>
          <w:sz w:val="28"/>
        </w:rPr>
        <w:t>
      тегін медициналық көмектің кепілдік берілген көлемінің қамтамасыз етуі және кеңейтуіне – 14522496 мың теңге;</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 4018099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1509477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Алматы облыстық мәслихатының 01.07.2013 </w:t>
      </w:r>
      <w:r>
        <w:rPr>
          <w:rFonts w:ascii="Times New Roman"/>
          <w:b w:val="false"/>
          <w:i w:val="false"/>
          <w:color w:val="000000"/>
          <w:sz w:val="28"/>
        </w:rPr>
        <w:t>N 19-121</w:t>
      </w:r>
      <w:r>
        <w:rPr>
          <w:rFonts w:ascii="Times New Roman"/>
          <w:b w:val="false"/>
          <w:i w:val="false"/>
          <w:color w:val="ff0000"/>
          <w:sz w:val="28"/>
        </w:rPr>
        <w:t xml:space="preserve">;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республикалық бюджеттен нысаналы ағымдағы трансферттер есебінен арнаулы әлеуметтік қызметтер стандарттарын енгізуге 99242 мың теңге сомасында қаражат қарастырылсын, соның ішінде:</w:t>
      </w:r>
      <w:r>
        <w:br/>
      </w:r>
      <w:r>
        <w:rPr>
          <w:rFonts w:ascii="Times New Roman"/>
          <w:b w:val="false"/>
          <w:i w:val="false"/>
          <w:color w:val="000000"/>
          <w:sz w:val="28"/>
        </w:rPr>
        <w:t>
      арнаулы әлеуметтік қызметтердің стандартын енгізуге – 40294 мың теңге;</w:t>
      </w:r>
      <w:r>
        <w:br/>
      </w:r>
      <w:r>
        <w:rPr>
          <w:rFonts w:ascii="Times New Roman"/>
          <w:b w:val="false"/>
          <w:i w:val="false"/>
          <w:color w:val="000000"/>
          <w:sz w:val="28"/>
        </w:rPr>
        <w:t>
      үкіметтік емес секторда мемлекеттік әлеуметтік тапсырысты орналастыруға – 20985 мың теңге;</w:t>
      </w:r>
      <w:r>
        <w:br/>
      </w:r>
      <w:r>
        <w:rPr>
          <w:rFonts w:ascii="Times New Roman"/>
          <w:b w:val="false"/>
          <w:i w:val="false"/>
          <w:color w:val="000000"/>
          <w:sz w:val="28"/>
        </w:rPr>
        <w:t>
      медициналық-әлеуметтік мекемелерде күндіз емделу бөлімшелер желісін дамытуға – 37963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01.07.2013 </w:t>
      </w:r>
      <w:r>
        <w:rPr>
          <w:rFonts w:ascii="Times New Roman"/>
          <w:b w:val="false"/>
          <w:i w:val="false"/>
          <w:color w:val="000000"/>
          <w:sz w:val="28"/>
        </w:rPr>
        <w:t>N 19-121</w:t>
      </w:r>
      <w:r>
        <w:rPr>
          <w:rFonts w:ascii="Times New Roman"/>
          <w:b w:val="false"/>
          <w:i w:val="false"/>
          <w:color w:val="ff0000"/>
          <w:sz w:val="28"/>
        </w:rPr>
        <w:t xml:space="preserve">;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аудандар мен қалалар бюджеттеріне 669857 мың теңге сомасында ағымдағы нысаналы трансферттер ескерілсін, соның ішінде:</w:t>
      </w:r>
      <w:r>
        <w:br/>
      </w:r>
      <w:r>
        <w:rPr>
          <w:rFonts w:ascii="Times New Roman"/>
          <w:b w:val="false"/>
          <w:i w:val="false"/>
          <w:color w:val="000000"/>
          <w:sz w:val="28"/>
        </w:rPr>
        <w:t>
      халыққа тұрғын көмегін көрсетуге – 399641 мың теңге;</w:t>
      </w:r>
      <w:r>
        <w:br/>
      </w:r>
      <w:r>
        <w:rPr>
          <w:rFonts w:ascii="Times New Roman"/>
          <w:b w:val="false"/>
          <w:i w:val="false"/>
          <w:color w:val="000000"/>
          <w:sz w:val="28"/>
        </w:rPr>
        <w:t>
      облыс әкімі гранттарын төлеуге – 125444 мың теңге;</w:t>
      </w:r>
      <w:r>
        <w:br/>
      </w:r>
      <w:r>
        <w:rPr>
          <w:rFonts w:ascii="Times New Roman"/>
          <w:b w:val="false"/>
          <w:i w:val="false"/>
          <w:color w:val="000000"/>
          <w:sz w:val="28"/>
        </w:rPr>
        <w:t>
      естелік күндерге біржолғы көмекке - 93530 мың теңге;</w:t>
      </w:r>
      <w:r>
        <w:br/>
      </w:r>
      <w:r>
        <w:rPr>
          <w:rFonts w:ascii="Times New Roman"/>
          <w:b w:val="false"/>
          <w:i w:val="false"/>
          <w:color w:val="000000"/>
          <w:sz w:val="28"/>
        </w:rPr>
        <w:t>
      арнаулы әлеуметтік қызметтердің стандартын енгізуге – 51242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 xml:space="preserve">N 17-110;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(2013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облыстық бюджетте ауыл шаруашылығын дамытуға бағытталған республикалық бюджеттен бөлінетін ағымдағы нысаналы трансферттер есебінен 10475372 мың теңге сомасында субсидиялар көзделсін, оның ішінде:</w:t>
      </w:r>
      <w:r>
        <w:br/>
      </w:r>
      <w:r>
        <w:rPr>
          <w:rFonts w:ascii="Times New Roman"/>
          <w:b w:val="false"/>
          <w:i w:val="false"/>
          <w:color w:val="000000"/>
          <w:sz w:val="28"/>
        </w:rPr>
        <w:t>
      тұқым шаруашылығын қолдауға – 495741 мың теңге;</w:t>
      </w:r>
      <w:r>
        <w:br/>
      </w:r>
      <w:r>
        <w:rPr>
          <w:rFonts w:ascii="Times New Roman"/>
          <w:b w:val="false"/>
          <w:i w:val="false"/>
          <w:color w:val="000000"/>
          <w:sz w:val="28"/>
        </w:rPr>
        <w:t>
      асыл тұқымды мал шаруашылығын қолдауға – 1853431 мың теңге;</w:t>
      </w:r>
      <w:r>
        <w:br/>
      </w:r>
      <w:r>
        <w:rPr>
          <w:rFonts w:ascii="Times New Roman"/>
          <w:b w:val="false"/>
          <w:i w:val="false"/>
          <w:color w:val="000000"/>
          <w:sz w:val="28"/>
        </w:rPr>
        <w:t>
      мал шаруашылығы өнімділігін және өнімдерінің сапасын арттыруды субсидиялауға – 8022200 мың теңге;</w:t>
      </w:r>
      <w:r>
        <w:br/>
      </w:r>
      <w:r>
        <w:rPr>
          <w:rFonts w:ascii="Times New Roman"/>
          <w:b w:val="false"/>
          <w:i w:val="false"/>
          <w:color w:val="000000"/>
          <w:sz w:val="28"/>
        </w:rPr>
        <w:t>
      гербицидтердің экономикалық қолжетімділігін арттыруға – 22000 мың теңге;</w:t>
      </w:r>
      <w:r>
        <w:br/>
      </w:r>
      <w:r>
        <w:rPr>
          <w:rFonts w:ascii="Times New Roman"/>
          <w:b w:val="false"/>
          <w:i w:val="false"/>
          <w:color w:val="000000"/>
          <w:sz w:val="28"/>
        </w:rPr>
        <w:t>
      егістік жұмыстарының экономикалық қолжетімділігін арттыруға (Апорт сортты алма бағын отырғызуға) – 82000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облыстық мәслихатының 01.07.2013 </w:t>
      </w:r>
      <w:r>
        <w:rPr>
          <w:rFonts w:ascii="Times New Roman"/>
          <w:b w:val="false"/>
          <w:i w:val="false"/>
          <w:color w:val="000000"/>
          <w:sz w:val="28"/>
        </w:rPr>
        <w:t>N 19-121</w:t>
      </w:r>
      <w:r>
        <w:rPr>
          <w:rFonts w:ascii="Times New Roman"/>
          <w:b w:val="false"/>
          <w:i w:val="false"/>
          <w:color w:val="ff0000"/>
          <w:sz w:val="28"/>
        </w:rPr>
        <w:t xml:space="preserve">;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2013 жылға арналған облыстық бюджетте "Бизнес жол картасы – 2020" бағдарлама шеңберінде өңірлерде жеке кәсіпкерлікті қолдауға республикалық бюджеттен берілетін ағымдағы нысаналы трансферттер есебінен 2794237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Алматы облыстық мәслихатының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2013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аудандар мен қалалар бюджеттеріне 166592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8-қосымшаға</w:t>
      </w:r>
      <w:r>
        <w:rPr>
          <w:rFonts w:ascii="Times New Roman"/>
          <w:b w:val="false"/>
          <w:i w:val="false"/>
          <w:color w:val="000000"/>
          <w:sz w:val="28"/>
        </w:rPr>
        <w:t xml:space="preserve"> сәйкес, аудандар мен қалалар бюджеттеріне 958108 мың теңге сомасында кредиттер ескерілсін.</w:t>
      </w:r>
      <w:r>
        <w:br/>
      </w:r>
      <w:r>
        <w:rPr>
          <w:rFonts w:ascii="Times New Roman"/>
          <w:b w:val="false"/>
          <w:i w:val="false"/>
          <w:color w:val="000000"/>
          <w:sz w:val="28"/>
        </w:rPr>
        <w:t>
</w:t>
      </w:r>
      <w:r>
        <w:rPr>
          <w:rFonts w:ascii="Times New Roman"/>
          <w:b w:val="false"/>
          <w:i w:val="false"/>
          <w:color w:val="000000"/>
          <w:sz w:val="28"/>
        </w:rPr>
        <w:t>
      15. 2013 жылға арналған облыстық бюджетте эпизоотияға қарсы шараларды жүргізу үшін республикалық бюджет қаражаты есебінен </w:t>
      </w:r>
      <w:r>
        <w:rPr>
          <w:rFonts w:ascii="Times New Roman"/>
          <w:b w:val="false"/>
          <w:i w:val="false"/>
          <w:color w:val="000000"/>
          <w:sz w:val="28"/>
        </w:rPr>
        <w:t>9-қосымшаға</w:t>
      </w:r>
      <w:r>
        <w:rPr>
          <w:rFonts w:ascii="Times New Roman"/>
          <w:b w:val="false"/>
          <w:i w:val="false"/>
          <w:color w:val="000000"/>
          <w:sz w:val="28"/>
        </w:rPr>
        <w:t xml:space="preserve"> сәйкес, аудандар мен қалалар бюджеттеріне 1695532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Алматы облыстық мәслихатының 01.07.2013 </w:t>
      </w:r>
      <w:r>
        <w:rPr>
          <w:rFonts w:ascii="Times New Roman"/>
          <w:b w:val="false"/>
          <w:i w:val="false"/>
          <w:color w:val="000000"/>
          <w:sz w:val="28"/>
        </w:rPr>
        <w:t xml:space="preserve">N 19-121 </w:t>
      </w:r>
      <w:r>
        <w:rPr>
          <w:rFonts w:ascii="Times New Roman"/>
          <w:b w:val="false"/>
          <w:i w:val="false"/>
          <w:color w:val="ff0000"/>
          <w:sz w:val="28"/>
        </w:rPr>
        <w:t>(2013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15-1. 2013 жылға арналған облыстық бюджетте жергілікті атқарушы органдардың штат санын ұлғайтуға республикалық бюджет қаражаты есебінен </w:t>
      </w:r>
      <w:r>
        <w:rPr>
          <w:rFonts w:ascii="Times New Roman"/>
          <w:b w:val="false"/>
          <w:i w:val="false"/>
          <w:color w:val="000000"/>
          <w:sz w:val="28"/>
        </w:rPr>
        <w:t>9-1 қосымшаға</w:t>
      </w:r>
      <w:r>
        <w:rPr>
          <w:rFonts w:ascii="Times New Roman"/>
          <w:b w:val="false"/>
          <w:i w:val="false"/>
          <w:color w:val="000000"/>
          <w:sz w:val="28"/>
        </w:rPr>
        <w:t xml:space="preserve"> сәйкес, аудандар мен қалалар бюджеттеріне 288 759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15-1-тармаққа өзгеріс енгізілді - Алматы облыстық мәслихатының 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 xml:space="preserve">N 24-145 </w:t>
      </w:r>
      <w:r>
        <w:rPr>
          <w:rFonts w:ascii="Times New Roman"/>
          <w:b w:val="false"/>
          <w:i w:val="false"/>
          <w:color w:val="ff0000"/>
          <w:sz w:val="28"/>
        </w:rPr>
        <w:t>(2013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2013 жылға арналған облыстық бюджетте "Өңірлерді дамыту" бағдарламасы шеңберінде өңірлердің экономикалық дамуына жәрдемдесу жөніндегі шараларды іске асыруға республикалық бюджет қаражаты есебінен </w:t>
      </w:r>
      <w:r>
        <w:rPr>
          <w:rFonts w:ascii="Times New Roman"/>
          <w:b w:val="false"/>
          <w:i w:val="false"/>
          <w:color w:val="000000"/>
          <w:sz w:val="28"/>
        </w:rPr>
        <w:t>10-қосымшаға</w:t>
      </w:r>
      <w:r>
        <w:rPr>
          <w:rFonts w:ascii="Times New Roman"/>
          <w:b w:val="false"/>
          <w:i w:val="false"/>
          <w:color w:val="000000"/>
          <w:sz w:val="28"/>
        </w:rPr>
        <w:t xml:space="preserve"> сәйкес, аудандар мен қалалар бюджеттеріне 1143399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Алматы облыстық мәслихатының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Алынып тасталды</w:t>
      </w:r>
      <w:r>
        <w:rPr>
          <w:rFonts w:ascii="Times New Roman"/>
          <w:b w:val="false"/>
          <w:i w:val="false"/>
          <w:color w:val="000000"/>
          <w:sz w:val="28"/>
        </w:rPr>
        <w:t xml:space="preserve"> - </w:t>
      </w:r>
      <w:r>
        <w:rPr>
          <w:rFonts w:ascii="Times New Roman"/>
          <w:b w:val="false"/>
          <w:i w:val="false"/>
          <w:color w:val="ff0000"/>
          <w:sz w:val="28"/>
        </w:rPr>
        <w:t xml:space="preserve">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(2013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2013 жылға арналған облыстық бюджетте білім беру объектілерінің құрылысына </w:t>
      </w:r>
      <w:r>
        <w:rPr>
          <w:rFonts w:ascii="Times New Roman"/>
          <w:b w:val="false"/>
          <w:i w:val="false"/>
          <w:color w:val="000000"/>
          <w:sz w:val="28"/>
        </w:rPr>
        <w:t>12-қосымшаға</w:t>
      </w:r>
      <w:r>
        <w:rPr>
          <w:rFonts w:ascii="Times New Roman"/>
          <w:b w:val="false"/>
          <w:i w:val="false"/>
          <w:color w:val="000000"/>
          <w:sz w:val="28"/>
        </w:rPr>
        <w:t xml:space="preserve"> сәйкес, аудандық және қалалық бюджеттеріне 11013134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N 17-110</w:t>
      </w:r>
      <w:r>
        <w:rPr>
          <w:rFonts w:ascii="Times New Roman"/>
          <w:b w:val="false"/>
          <w:i w:val="false"/>
          <w:color w:val="ff0000"/>
          <w:sz w:val="28"/>
        </w:rPr>
        <w:t xml:space="preserve">; </w:t>
      </w:r>
      <w:r>
        <w:rPr>
          <w:rFonts w:ascii="Times New Roman"/>
          <w:b w:val="false"/>
          <w:i w:val="false"/>
          <w:color w:val="ff0000"/>
          <w:sz w:val="28"/>
        </w:rPr>
        <w:t xml:space="preserve">01.07.2013 </w:t>
      </w:r>
      <w:r>
        <w:rPr>
          <w:rFonts w:ascii="Times New Roman"/>
          <w:b w:val="false"/>
          <w:i w:val="false"/>
          <w:color w:val="000000"/>
          <w:sz w:val="28"/>
        </w:rPr>
        <w:t xml:space="preserve">N 19-121;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26.09.2013 </w:t>
      </w:r>
      <w:r>
        <w:rPr>
          <w:rFonts w:ascii="Times New Roman"/>
          <w:b w:val="false"/>
          <w:i w:val="false"/>
          <w:color w:val="000000"/>
          <w:sz w:val="28"/>
        </w:rPr>
        <w:t>N 23-142</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2013 жылға арналған облыстық бюджетте аудандар және қалалар бюджеттерін дамытуға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13-қосымшаға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3151291 мың теңге сомасында;</w:t>
      </w:r>
      <w:r>
        <w:br/>
      </w:r>
      <w:r>
        <w:rPr>
          <w:rFonts w:ascii="Times New Roman"/>
          <w:b w:val="false"/>
          <w:i w:val="false"/>
          <w:color w:val="000000"/>
          <w:sz w:val="28"/>
        </w:rPr>
        <w:t>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3534199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 xml:space="preserve">N 17-110;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2013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15-қосымшаға</w:t>
      </w:r>
      <w:r>
        <w:rPr>
          <w:rFonts w:ascii="Times New Roman"/>
          <w:b w:val="false"/>
          <w:i w:val="false"/>
          <w:color w:val="000000"/>
          <w:sz w:val="28"/>
        </w:rPr>
        <w:t xml:space="preserve"> сәйкес, аудандық және қалалық бюджеттеріне 6825994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 xml:space="preserve">N 17-110;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2013 жылға арналған облыстық бюджетте коммуналдық шаруашылық объектілерін дамытуға </w:t>
      </w:r>
      <w:r>
        <w:rPr>
          <w:rFonts w:ascii="Times New Roman"/>
          <w:b w:val="false"/>
          <w:i w:val="false"/>
          <w:color w:val="000000"/>
          <w:sz w:val="28"/>
        </w:rPr>
        <w:t>16-қосымшаға</w:t>
      </w:r>
      <w:r>
        <w:rPr>
          <w:rFonts w:ascii="Times New Roman"/>
          <w:b w:val="false"/>
          <w:i w:val="false"/>
          <w:color w:val="000000"/>
          <w:sz w:val="28"/>
        </w:rPr>
        <w:t xml:space="preserve"> сәйкес, аудандық және қалалық бюджеттеріне 7033716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 xml:space="preserve">N 17-110;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2013 жылға арналған облыстық бюджетте коммуналдық шаруашылық объектілерін дамытуға </w:t>
      </w:r>
      <w:r>
        <w:rPr>
          <w:rFonts w:ascii="Times New Roman"/>
          <w:b w:val="false"/>
          <w:i w:val="false"/>
          <w:color w:val="000000"/>
          <w:sz w:val="28"/>
        </w:rPr>
        <w:t>17-қосымшаға</w:t>
      </w:r>
      <w:r>
        <w:rPr>
          <w:rFonts w:ascii="Times New Roman"/>
          <w:b w:val="false"/>
          <w:i w:val="false"/>
          <w:color w:val="000000"/>
          <w:sz w:val="28"/>
        </w:rPr>
        <w:t xml:space="preserve"> сәйкес, аудандық және қалалық бюджеттеріне 300605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 xml:space="preserve">N 17-110;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22-1. 2013 жылға арналған облыстық бюджетте "Өңiрлердi дамыту" бағдарламасы шеңберiнде инженерлік инфрақұрылымды дамытуға </w:t>
      </w:r>
      <w:r>
        <w:rPr>
          <w:rFonts w:ascii="Times New Roman"/>
          <w:b w:val="false"/>
          <w:i w:val="false"/>
          <w:color w:val="000000"/>
          <w:sz w:val="28"/>
        </w:rPr>
        <w:t>17-1 қосымшаға</w:t>
      </w:r>
      <w:r>
        <w:rPr>
          <w:rFonts w:ascii="Times New Roman"/>
          <w:b w:val="false"/>
          <w:i w:val="false"/>
          <w:color w:val="000000"/>
          <w:sz w:val="28"/>
        </w:rPr>
        <w:t xml:space="preserve"> сәйкес, аудандар мен қалалар бюджеттеріне 385 625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22-1-тармағымен толықтырылды - Алматы облыстық мәслихатының 26.09.2013 </w:t>
      </w:r>
      <w:r>
        <w:rPr>
          <w:rFonts w:ascii="Times New Roman"/>
          <w:b w:val="false"/>
          <w:i w:val="false"/>
          <w:color w:val="000000"/>
          <w:sz w:val="28"/>
        </w:rPr>
        <w:t xml:space="preserve">N 23-142 </w:t>
      </w:r>
      <w:r>
        <w:rPr>
          <w:rFonts w:ascii="Times New Roman"/>
          <w:b w:val="false"/>
          <w:i w:val="false"/>
          <w:color w:val="ff0000"/>
          <w:sz w:val="28"/>
        </w:rPr>
        <w:t>(2012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23. 2013 жылға тұрғын үй салуға </w:t>
      </w:r>
      <w:r>
        <w:rPr>
          <w:rFonts w:ascii="Times New Roman"/>
          <w:b w:val="false"/>
          <w:i w:val="false"/>
          <w:color w:val="000000"/>
          <w:sz w:val="28"/>
        </w:rPr>
        <w:t>18-қосымшаға</w:t>
      </w:r>
      <w:r>
        <w:rPr>
          <w:rFonts w:ascii="Times New Roman"/>
          <w:b w:val="false"/>
          <w:i w:val="false"/>
          <w:color w:val="000000"/>
          <w:sz w:val="28"/>
        </w:rPr>
        <w:t xml:space="preserve"> сәйкес, аудандар мен қалалар бюджеттеріне берілетін бюджеттік кредиттер 1570000 мың теңге көзделсін.</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N 17-110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24. 2013 жылға арналған облыстық бюджетте республикалық бюджет қаражаты есебінен Жұмыспен қамту 2020 бағдарламасы шеңберінде ауылда кәсiпкерлiктiң дамуына ықпал ету үшін 1660000 мың теңге кредиттер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Алматы облыстық мәслихатының 29.11.2013 </w:t>
      </w:r>
      <w:r>
        <w:rPr>
          <w:rFonts w:ascii="Times New Roman"/>
          <w:b w:val="false"/>
          <w:i w:val="false"/>
          <w:color w:val="000000"/>
          <w:sz w:val="28"/>
        </w:rPr>
        <w:t xml:space="preserve">N 25-153 </w:t>
      </w:r>
      <w:r>
        <w:rPr>
          <w:rFonts w:ascii="Times New Roman"/>
          <w:b w:val="false"/>
          <w:i w:val="false"/>
          <w:color w:val="ff0000"/>
          <w:sz w:val="28"/>
        </w:rPr>
        <w:t>(2013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25. 2013 жылға арналған облыстық бюджетте Мемлекет мұқтажы үшін жер учаскелерін алуға республикалық бюджет қаражаты есебінен </w:t>
      </w:r>
      <w:r>
        <w:rPr>
          <w:rFonts w:ascii="Times New Roman"/>
          <w:b w:val="false"/>
          <w:i w:val="false"/>
          <w:color w:val="000000"/>
          <w:sz w:val="28"/>
        </w:rPr>
        <w:t>19-қосымшасына</w:t>
      </w:r>
      <w:r>
        <w:rPr>
          <w:rFonts w:ascii="Times New Roman"/>
          <w:b w:val="false"/>
          <w:i w:val="false"/>
          <w:color w:val="000000"/>
          <w:sz w:val="28"/>
        </w:rPr>
        <w:t xml:space="preserve"> сәйкес, аудандық және қалалық бюджеттеріне 2800000 мың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26.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w:t>
      </w:r>
      <w:r>
        <w:rPr>
          <w:rFonts w:ascii="Times New Roman"/>
          <w:b w:val="false"/>
          <w:i w:val="false"/>
          <w:color w:val="000000"/>
          <w:sz w:val="28"/>
        </w:rPr>
        <w:t>20-қосымшаға</w:t>
      </w:r>
      <w:r>
        <w:rPr>
          <w:rFonts w:ascii="Times New Roman"/>
          <w:b w:val="false"/>
          <w:i w:val="false"/>
          <w:color w:val="000000"/>
          <w:sz w:val="28"/>
        </w:rPr>
        <w:t xml:space="preserve"> сәйкес 225473 мың теңге көлемінде жергілікті бюджеттерден берілетін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23.05.2013 </w:t>
      </w:r>
      <w:r>
        <w:rPr>
          <w:rFonts w:ascii="Times New Roman"/>
          <w:b w:val="false"/>
          <w:i w:val="false"/>
          <w:color w:val="000000"/>
          <w:sz w:val="28"/>
        </w:rPr>
        <w:t>N 17-110</w:t>
      </w:r>
      <w:r>
        <w:rPr>
          <w:rFonts w:ascii="Times New Roman"/>
          <w:b w:val="false"/>
          <w:i w:val="false"/>
          <w:color w:val="ff0000"/>
          <w:sz w:val="28"/>
        </w:rPr>
        <w:t xml:space="preserve">;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 </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Алынып тасталды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28. 2013 жылға арналған облыстық бюджетте қоршаған ортаны қорғау және объектілерді дамыту жөніндегі шараларды өткізуге 386186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Алматы облыстық мәслихатының 22.02.2013 </w:t>
      </w:r>
      <w:r>
        <w:rPr>
          <w:rFonts w:ascii="Times New Roman"/>
          <w:b w:val="false"/>
          <w:i w:val="false"/>
          <w:color w:val="000000"/>
          <w:sz w:val="28"/>
        </w:rPr>
        <w:t>N 14-83</w:t>
      </w:r>
      <w:r>
        <w:rPr>
          <w:rFonts w:ascii="Times New Roman"/>
          <w:b w:val="false"/>
          <w:i w:val="false"/>
          <w:color w:val="ff0000"/>
          <w:sz w:val="28"/>
        </w:rPr>
        <w:t xml:space="preserve">;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29. 2013 жылға арналған облыстық бюджетте автокөлік жолдарының қызмет атқаруын қамтамасыз етуге және көліктік инфрақұрылымды дамытуға 11279346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Алматы облыстық мәслихатының </w:t>
      </w:r>
      <w:r>
        <w:rPr>
          <w:rFonts w:ascii="Times New Roman"/>
          <w:b w:val="false"/>
          <w:i w:val="false"/>
          <w:color w:val="ff0000"/>
          <w:sz w:val="28"/>
        </w:rPr>
        <w:t xml:space="preserve">09.08.2013 </w:t>
      </w:r>
      <w:r>
        <w:rPr>
          <w:rFonts w:ascii="Times New Roman"/>
          <w:b w:val="false"/>
          <w:i w:val="false"/>
          <w:color w:val="000000"/>
          <w:sz w:val="28"/>
        </w:rPr>
        <w:t>N 21-129</w:t>
      </w:r>
      <w:r>
        <w:rPr>
          <w:rFonts w:ascii="Times New Roman"/>
          <w:b w:val="false"/>
          <w:i w:val="false"/>
          <w:color w:val="ff0000"/>
          <w:sz w:val="28"/>
        </w:rPr>
        <w:t xml:space="preserve">;30.10.2013 </w:t>
      </w:r>
      <w:r>
        <w:rPr>
          <w:rFonts w:ascii="Times New Roman"/>
          <w:b w:val="false"/>
          <w:i w:val="false"/>
          <w:color w:val="000000"/>
          <w:sz w:val="28"/>
        </w:rPr>
        <w:t>N 24-145</w:t>
      </w:r>
      <w:r>
        <w:rPr>
          <w:rFonts w:ascii="Times New Roman"/>
          <w:b w:val="false"/>
          <w:i w:val="false"/>
          <w:color w:val="ff0000"/>
          <w:sz w:val="28"/>
        </w:rPr>
        <w:t xml:space="preserve">; </w:t>
      </w:r>
      <w:r>
        <w:rPr>
          <w:rFonts w:ascii="Times New Roman"/>
          <w:b w:val="false"/>
          <w:i w:val="false"/>
          <w:color w:val="ff0000"/>
          <w:sz w:val="28"/>
        </w:rPr>
        <w:t xml:space="preserve">29.11.2013 </w:t>
      </w:r>
      <w:r>
        <w:rPr>
          <w:rFonts w:ascii="Times New Roman"/>
          <w:b w:val="false"/>
          <w:i w:val="false"/>
          <w:color w:val="000000"/>
          <w:sz w:val="28"/>
        </w:rPr>
        <w:t>N 25-153</w:t>
      </w:r>
      <w:r>
        <w:rPr>
          <w:rFonts w:ascii="Times New Roman"/>
          <w:b w:val="false"/>
          <w:i w:val="false"/>
          <w:color w:val="ff0000"/>
          <w:sz w:val="28"/>
        </w:rPr>
        <w:t xml:space="preserve"> (2013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30. 2013 жылға арналған облыстық бюджетте облыс әкімдігі қаулысымен анықталатын, облыстық жергілікті атқарушы органының резервiне 348534 мың теңге сомасы белгіленсін.</w:t>
      </w:r>
      <w:r>
        <w:br/>
      </w:r>
      <w:r>
        <w:rPr>
          <w:rFonts w:ascii="Times New Roman"/>
          <w:b w:val="false"/>
          <w:i w:val="false"/>
          <w:color w:val="000000"/>
          <w:sz w:val="28"/>
        </w:rPr>
        <w:t>
</w:t>
      </w:r>
      <w:r>
        <w:rPr>
          <w:rFonts w:ascii="Times New Roman"/>
          <w:b w:val="false"/>
          <w:i w:val="false"/>
          <w:color w:val="000000"/>
          <w:sz w:val="28"/>
        </w:rPr>
        <w:t>
      31. 2013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22-қосымшаға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32. 2013 жылға арналған аудандар мен қалалар бюджеттерін атқару процесінде </w:t>
      </w:r>
      <w:r>
        <w:rPr>
          <w:rFonts w:ascii="Times New Roman"/>
          <w:b w:val="false"/>
          <w:i w:val="false"/>
          <w:color w:val="000000"/>
          <w:sz w:val="28"/>
        </w:rPr>
        <w:t>23-қосымшаға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33. Аудан мен қала әкімдері, облыс бойынша салық департаменті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34. Осы шешімнің орындалуын бақылау облыстық мәслихаттың "Бюджет, қаржы және тарифтік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35. Осы шешім 2013 жылғы 1 қаңтардан бастап қолданысқа енеді.</w:t>
      </w:r>
    </w:p>
    <w:bookmarkEnd w:id="1"/>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Е.Қошанбеков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Е.Келімсейіт</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07 желтоқсан 2012 жыл</w:t>
      </w:r>
    </w:p>
    <w:bookmarkStart w:name="z43"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 N 12-69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bookmarkStart w:name="z91" w:id="3"/>
    <w:p>
      <w:pPr>
        <w:spacing w:after="0"/>
        <w:ind w:left="0"/>
        <w:jc w:val="left"/>
      </w:pPr>
      <w:r>
        <w:rPr>
          <w:rFonts w:ascii="Times New Roman"/>
          <w:b/>
          <w:i w:val="false"/>
          <w:color w:val="000000"/>
        </w:rPr>
        <w:t xml:space="preserve"> 
Алматы облысының 2013 жылға арналған облыстық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813"/>
        <w:gridCol w:w="22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241153139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22249331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12084985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12084985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9048008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1116338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1116338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w:t>
            </w:r>
            <w:r>
              <w:br/>
            </w:r>
            <w:r>
              <w:rPr>
                <w:rFonts w:ascii="Times New Roman"/>
                <w:b w:val="false"/>
                <w:i w:val="false"/>
                <w:color w:val="000000"/>
                <w:sz w:val="20"/>
              </w:rPr>
              <w:t>
сыйақы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218850204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27349483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27349483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191500721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191500721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753"/>
        <w:gridCol w:w="713"/>
        <w:gridCol w:w="8553"/>
        <w:gridCol w:w="22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235488248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2776985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2161359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1268498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374019</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248605</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ауылдардың, кенттердің, ауылдық</w:t>
            </w:r>
            <w:r>
              <w:br/>
            </w:r>
            <w:r>
              <w:rPr>
                <w:rFonts w:ascii="Times New Roman"/>
                <w:b w:val="false"/>
                <w:i w:val="false"/>
                <w:color w:val="000000"/>
                <w:sz w:val="20"/>
              </w:rPr>
              <w:t>
округтердің әкімдерін сайлауды қамтамасыз</w:t>
            </w:r>
            <w:r>
              <w:br/>
            </w:r>
            <w:r>
              <w:rPr>
                <w:rFonts w:ascii="Times New Roman"/>
                <w:b w:val="false"/>
                <w:i w:val="false"/>
                <w:color w:val="000000"/>
                <w:sz w:val="20"/>
              </w:rPr>
              <w:t>
ету және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ұйымдастыру және біржолғы талондарды</w:t>
            </w:r>
            <w:r>
              <w:br/>
            </w:r>
            <w:r>
              <w:rPr>
                <w:rFonts w:ascii="Times New Roman"/>
                <w:b w:val="false"/>
                <w:i w:val="false"/>
                <w:color w:val="000000"/>
                <w:sz w:val="20"/>
              </w:rPr>
              <w:t>
сатудан түскен сомаларды толық алынуын</w:t>
            </w:r>
            <w:r>
              <w:br/>
            </w:r>
            <w:r>
              <w:rPr>
                <w:rFonts w:ascii="Times New Roman"/>
                <w:b w:val="false"/>
                <w:i w:val="false"/>
                <w:color w:val="000000"/>
                <w:sz w:val="20"/>
              </w:rPr>
              <w:t>
қамтамасыз ету жөніндегі жұмыстарды</w:t>
            </w:r>
            <w:r>
              <w:br/>
            </w:r>
            <w:r>
              <w:rPr>
                <w:rFonts w:ascii="Times New Roman"/>
                <w:b w:val="false"/>
                <w:i w:val="false"/>
                <w:color w:val="000000"/>
                <w:sz w:val="20"/>
              </w:rPr>
              <w:t>
жүргізген мемлекеттік мекемені тарату</w:t>
            </w:r>
            <w:r>
              <w:br/>
            </w:r>
            <w:r>
              <w:rPr>
                <w:rFonts w:ascii="Times New Roman"/>
                <w:b w:val="false"/>
                <w:i w:val="false"/>
                <w:color w:val="000000"/>
                <w:sz w:val="20"/>
              </w:rPr>
              <w:t>
бойынша іс-шаралар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195894</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195894</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613145</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32831</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580314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580314</w:t>
            </w:r>
          </w:p>
        </w:tc>
      </w:tr>
      <w:tr>
        <w:trPr>
          <w:trHeight w:val="12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181509</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202273</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8040876</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7910493</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7730806</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6091238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1455298</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w:t>
            </w:r>
            <w:r>
              <w:br/>
            </w:r>
            <w:r>
              <w:rPr>
                <w:rFonts w:ascii="Times New Roman"/>
                <w:b w:val="false"/>
                <w:i w:val="false"/>
                <w:color w:val="000000"/>
                <w:sz w:val="20"/>
              </w:rPr>
              <w:t>
нысаналы трансферттер есебiнен автомобиль</w:t>
            </w:r>
            <w:r>
              <w:br/>
            </w:r>
            <w:r>
              <w:rPr>
                <w:rFonts w:ascii="Times New Roman"/>
                <w:b w:val="false"/>
                <w:i w:val="false"/>
                <w:color w:val="000000"/>
                <w:sz w:val="20"/>
              </w:rPr>
              <w:t>
жолдарының қауіпсіздігін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өңірлік процессингтік</w:t>
            </w:r>
            <w:r>
              <w:br/>
            </w:r>
            <w:r>
              <w:rPr>
                <w:rFonts w:ascii="Times New Roman"/>
                <w:b w:val="false"/>
                <w:i w:val="false"/>
                <w:color w:val="000000"/>
                <w:sz w:val="20"/>
              </w:rPr>
              <w:t>
орталық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41145958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4548016</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3391406</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 және</w:t>
            </w:r>
            <w:r>
              <w:br/>
            </w:r>
            <w:r>
              <w:rPr>
                <w:rFonts w:ascii="Times New Roman"/>
                <w:b w:val="false"/>
                <w:i w:val="false"/>
                <w:color w:val="000000"/>
                <w:sz w:val="20"/>
              </w:rPr>
              <w:t>
мектепке дейінгі ұйымдардың тәрбиешілеріне</w:t>
            </w:r>
            <w:r>
              <w:br/>
            </w:r>
            <w:r>
              <w:rPr>
                <w:rFonts w:ascii="Times New Roman"/>
                <w:b w:val="false"/>
                <w:i w:val="false"/>
                <w:color w:val="000000"/>
                <w:sz w:val="20"/>
              </w:rPr>
              <w:t>
біліктілік санаты үшін қосымша ақының</w:t>
            </w:r>
            <w:r>
              <w:br/>
            </w:r>
            <w:r>
              <w:rPr>
                <w:rFonts w:ascii="Times New Roman"/>
                <w:b w:val="false"/>
                <w:i w:val="false"/>
                <w:color w:val="000000"/>
                <w:sz w:val="20"/>
              </w:rPr>
              <w:t>
көлемін ұлғайтуға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1156610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3685124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939927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645563</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245192</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 негізгі</w:t>
            </w:r>
            <w:r>
              <w:br/>
            </w:r>
            <w:r>
              <w:rPr>
                <w:rFonts w:ascii="Times New Roman"/>
                <w:b w:val="false"/>
                <w:i w:val="false"/>
                <w:color w:val="000000"/>
                <w:sz w:val="20"/>
              </w:rPr>
              <w:t>
орта және жалпы орта білімді жан басына</w:t>
            </w:r>
            <w:r>
              <w:br/>
            </w:r>
            <w:r>
              <w:rPr>
                <w:rFonts w:ascii="Times New Roman"/>
                <w:b w:val="false"/>
                <w:i w:val="false"/>
                <w:color w:val="000000"/>
                <w:sz w:val="20"/>
              </w:rPr>
              <w:t>
шаққандағы қаржыландыруды сынамалауға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 жүйе</w:t>
            </w:r>
            <w:r>
              <w:br/>
            </w:r>
            <w:r>
              <w:rPr>
                <w:rFonts w:ascii="Times New Roman"/>
                <w:b w:val="false"/>
                <w:i w:val="false"/>
                <w:color w:val="000000"/>
                <w:sz w:val="20"/>
              </w:rPr>
              <w:t>
бойынша біліктілігін арттырудан өткен</w:t>
            </w:r>
            <w:r>
              <w:br/>
            </w:r>
            <w:r>
              <w:rPr>
                <w:rFonts w:ascii="Times New Roman"/>
                <w:b w:val="false"/>
                <w:i w:val="false"/>
                <w:color w:val="000000"/>
                <w:sz w:val="20"/>
              </w:rPr>
              <w:t>
мұғалімдерге еңбекақыны көтеруге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1579404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1290721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5069129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251749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4817380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4817380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27806647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15409220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мекемелеріне жұмыстағы жоғары</w:t>
            </w:r>
            <w:r>
              <w:br/>
            </w:r>
            <w:r>
              <w:rPr>
                <w:rFonts w:ascii="Times New Roman"/>
                <w:b w:val="false"/>
                <w:i w:val="false"/>
                <w:color w:val="000000"/>
                <w:sz w:val="20"/>
              </w:rPr>
              <w:t>
көрсеткіштері үшін гранттарды табыс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52810</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458355</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192678</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аудандарының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қылмыстық-атқару жүйесі мемлекеттік</w:t>
            </w:r>
            <w:r>
              <w:br/>
            </w:r>
            <w:r>
              <w:rPr>
                <w:rFonts w:ascii="Times New Roman"/>
                <w:b w:val="false"/>
                <w:i w:val="false"/>
                <w:color w:val="000000"/>
                <w:sz w:val="20"/>
              </w:rPr>
              <w:t>
мекемелерінің жалпы білім беру</w:t>
            </w:r>
            <w:r>
              <w:br/>
            </w:r>
            <w:r>
              <w:rPr>
                <w:rFonts w:ascii="Times New Roman"/>
                <w:b w:val="false"/>
                <w:i w:val="false"/>
                <w:color w:val="000000"/>
                <w:sz w:val="20"/>
              </w:rPr>
              <w:t>
мектептерінің педагог қызметкерлерінің</w:t>
            </w:r>
            <w:r>
              <w:br/>
            </w:r>
            <w:r>
              <w:rPr>
                <w:rFonts w:ascii="Times New Roman"/>
                <w:b w:val="false"/>
                <w:i w:val="false"/>
                <w:color w:val="000000"/>
                <w:sz w:val="20"/>
              </w:rPr>
              <w:t>
штат санын беруге байланысты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1297064</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12754078</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12387089</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w:t>
            </w:r>
            <w:r>
              <w:br/>
            </w:r>
            <w:r>
              <w:rPr>
                <w:rFonts w:ascii="Times New Roman"/>
                <w:b w:val="false"/>
                <w:i w:val="false"/>
                <w:color w:val="000000"/>
                <w:sz w:val="20"/>
              </w:rPr>
              <w:t>
реконструкциялауға берілетін нысаналы</w:t>
            </w:r>
            <w:r>
              <w:br/>
            </w:r>
            <w:r>
              <w:rPr>
                <w:rFonts w:ascii="Times New Roman"/>
                <w:b w:val="false"/>
                <w:i w:val="false"/>
                <w:color w:val="000000"/>
                <w:sz w:val="20"/>
              </w:rPr>
              <w:t>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11013134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w:t>
            </w:r>
            <w:r>
              <w:br/>
            </w:r>
            <w:r>
              <w:rPr>
                <w:rFonts w:ascii="Times New Roman"/>
                <w:b w:val="false"/>
                <w:i w:val="false"/>
                <w:color w:val="000000"/>
                <w:sz w:val="20"/>
              </w:rPr>
              <w:t>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489627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884328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52787791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1148762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1148762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36461972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36461972</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психикасының бұзылуынан және жүйкесі</w:t>
            </w:r>
            <w:r>
              <w:br/>
            </w:r>
            <w:r>
              <w:rPr>
                <w:rFonts w:ascii="Times New Roman"/>
                <w:b w:val="false"/>
                <w:i w:val="false"/>
                <w:color w:val="000000"/>
                <w:sz w:val="20"/>
              </w:rPr>
              <w:t>
бұзылуынан, оның ішінде жүйкеге әсер</w:t>
            </w:r>
            <w:r>
              <w:br/>
            </w:r>
            <w:r>
              <w:rPr>
                <w:rFonts w:ascii="Times New Roman"/>
                <w:b w:val="false"/>
                <w:i w:val="false"/>
                <w:color w:val="000000"/>
                <w:sz w:val="20"/>
              </w:rPr>
              <w:t>
ететін заттарды қолдануға байланысты</w:t>
            </w:r>
            <w:r>
              <w:br/>
            </w:r>
            <w:r>
              <w:rPr>
                <w:rFonts w:ascii="Times New Roman"/>
                <w:b w:val="false"/>
                <w:i w:val="false"/>
                <w:color w:val="000000"/>
                <w:sz w:val="20"/>
              </w:rPr>
              <w:t>
зардап шегетін адамдарға медициналық</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4936847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w:t>
            </w:r>
            <w:r>
              <w:br/>
            </w:r>
            <w:r>
              <w:rPr>
                <w:rFonts w:ascii="Times New Roman"/>
                <w:b w:val="false"/>
                <w:i w:val="false"/>
                <w:color w:val="000000"/>
                <w:sz w:val="20"/>
              </w:rPr>
              <w:t>
қарсы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366975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328484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w:t>
            </w:r>
            <w:r>
              <w:br/>
            </w:r>
            <w:r>
              <w:rPr>
                <w:rFonts w:ascii="Times New Roman"/>
                <w:b w:val="false"/>
                <w:i w:val="false"/>
                <w:color w:val="000000"/>
                <w:sz w:val="20"/>
              </w:rPr>
              <w:t>
препараттармен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103068</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факторларымен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718907</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2311147</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w:t>
            </w:r>
            <w:r>
              <w:br/>
            </w:r>
            <w:r>
              <w:rPr>
                <w:rFonts w:ascii="Times New Roman"/>
                <w:b w:val="false"/>
                <w:i w:val="false"/>
                <w:color w:val="000000"/>
                <w:sz w:val="20"/>
              </w:rPr>
              <w:t>
сақтау субъектілерінің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халыққа медициналық көмек</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26743078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4606500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4606500</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тұрғын халыққа, аудандық</w:t>
            </w:r>
            <w:r>
              <w:br/>
            </w:r>
            <w:r>
              <w:rPr>
                <w:rFonts w:ascii="Times New Roman"/>
                <w:b w:val="false"/>
                <w:i w:val="false"/>
                <w:color w:val="000000"/>
                <w:sz w:val="20"/>
              </w:rPr>
              <w:t>
маңызы бар және село денсаулық сақтау</w:t>
            </w:r>
            <w:r>
              <w:br/>
            </w:r>
            <w:r>
              <w:rPr>
                <w:rFonts w:ascii="Times New Roman"/>
                <w:b w:val="false"/>
                <w:i w:val="false"/>
                <w:color w:val="000000"/>
                <w:sz w:val="20"/>
              </w:rPr>
              <w:t>
субъектілерінен басқа, медициналық</w:t>
            </w:r>
            <w:r>
              <w:br/>
            </w:r>
            <w:r>
              <w:rPr>
                <w:rFonts w:ascii="Times New Roman"/>
                <w:b w:val="false"/>
                <w:i w:val="false"/>
                <w:color w:val="000000"/>
                <w:sz w:val="20"/>
              </w:rPr>
              <w:t>
ұйымдарда амбулаториялық-емханалық</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2826736</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1029350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амбулаториялық емдеу деңгейінде жеңілдікті</w:t>
            </w:r>
            <w:r>
              <w:br/>
            </w:r>
            <w:r>
              <w:rPr>
                <w:rFonts w:ascii="Times New Roman"/>
                <w:b w:val="false"/>
                <w:i w:val="false"/>
                <w:color w:val="000000"/>
                <w:sz w:val="20"/>
              </w:rPr>
              <w:t>
жағдайларда дәрілік заттармен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750414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405747</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r>
              <w:br/>
            </w:r>
            <w:r>
              <w:rPr>
                <w:rFonts w:ascii="Times New Roman"/>
                <w:b w:val="false"/>
                <w:i w:val="false"/>
                <w:color w:val="000000"/>
                <w:sz w:val="20"/>
              </w:rPr>
              <w:t>
және аудандық маңызы бар және село</w:t>
            </w:r>
            <w:r>
              <w:br/>
            </w:r>
            <w:r>
              <w:rPr>
                <w:rFonts w:ascii="Times New Roman"/>
                <w:b w:val="false"/>
                <w:i w:val="false"/>
                <w:color w:val="000000"/>
                <w:sz w:val="20"/>
              </w:rPr>
              <w:t>
денсаулық сақтау субъектілері</w:t>
            </w:r>
            <w:r>
              <w:br/>
            </w:r>
            <w:r>
              <w:rPr>
                <w:rFonts w:ascii="Times New Roman"/>
                <w:b w:val="false"/>
                <w:i w:val="false"/>
                <w:color w:val="000000"/>
                <w:sz w:val="20"/>
              </w:rPr>
              <w:t>
көрсетілетінді қоспағанда, жедел</w:t>
            </w:r>
            <w:r>
              <w:br/>
            </w:r>
            <w:r>
              <w:rPr>
                <w:rFonts w:ascii="Times New Roman"/>
                <w:b w:val="false"/>
                <w:i w:val="false"/>
                <w:color w:val="000000"/>
                <w:sz w:val="20"/>
              </w:rPr>
              <w:t>
медициналық көмек көрсету және санитарлық</w:t>
            </w:r>
            <w:r>
              <w:br/>
            </w:r>
            <w:r>
              <w:rPr>
                <w:rFonts w:ascii="Times New Roman"/>
                <w:b w:val="false"/>
                <w:i w:val="false"/>
                <w:color w:val="000000"/>
                <w:sz w:val="20"/>
              </w:rPr>
              <w:t>
авиация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10164810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4217224</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3871310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5947586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174976</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5649515</w:t>
            </w:r>
          </w:p>
        </w:tc>
      </w:tr>
      <w:tr>
        <w:trPr>
          <w:trHeight w:val="11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w:t>
            </w:r>
            <w:r>
              <w:br/>
            </w:r>
            <w:r>
              <w:rPr>
                <w:rFonts w:ascii="Times New Roman"/>
                <w:b w:val="false"/>
                <w:i w:val="false"/>
                <w:color w:val="000000"/>
                <w:sz w:val="20"/>
              </w:rPr>
              <w:t>
бағдарламасы шеңберінде ауылдық елді</w:t>
            </w:r>
            <w:r>
              <w:br/>
            </w:r>
            <w:r>
              <w:rPr>
                <w:rFonts w:ascii="Times New Roman"/>
                <w:b w:val="false"/>
                <w:i w:val="false"/>
                <w:color w:val="000000"/>
                <w:sz w:val="20"/>
              </w:rPr>
              <w:t>
мекендерде орналасқан дәрігерлік</w:t>
            </w:r>
            <w:r>
              <w:br/>
            </w:r>
            <w:r>
              <w:rPr>
                <w:rFonts w:ascii="Times New Roman"/>
                <w:b w:val="false"/>
                <w:i w:val="false"/>
                <w:color w:val="000000"/>
                <w:sz w:val="20"/>
              </w:rPr>
              <w:t>
амбулаторияларды және фельдшерлік</w:t>
            </w:r>
            <w:r>
              <w:br/>
            </w:r>
            <w:r>
              <w:rPr>
                <w:rFonts w:ascii="Times New Roman"/>
                <w:b w:val="false"/>
                <w:i w:val="false"/>
                <w:color w:val="000000"/>
                <w:sz w:val="20"/>
              </w:rPr>
              <w:t>
акушерлік пункттерді салу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4022770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2599958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1817485</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413174</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918579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106391</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379341</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622695</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573237</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49458</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310924</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1111888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1085606</w:t>
            </w:r>
          </w:p>
        </w:tc>
      </w:tr>
      <w:tr>
        <w:trPr>
          <w:trHeight w:val="12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 шараларын</w:t>
            </w:r>
            <w:r>
              <w:br/>
            </w:r>
            <w:r>
              <w:rPr>
                <w:rFonts w:ascii="Times New Roman"/>
                <w:b w:val="false"/>
                <w:i w:val="false"/>
                <w:color w:val="000000"/>
                <w:sz w:val="20"/>
              </w:rPr>
              <w:t>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650149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25683781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9689487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 мұқтажы</w:t>
            </w:r>
            <w:r>
              <w:br/>
            </w:r>
            <w:r>
              <w:rPr>
                <w:rFonts w:ascii="Times New Roman"/>
                <w:b w:val="false"/>
                <w:i w:val="false"/>
                <w:color w:val="000000"/>
                <w:sz w:val="20"/>
              </w:rPr>
              <w:t>
үшін жер учаскелерін алуға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w:t>
            </w:r>
            <w:r>
              <w:br/>
            </w:r>
            <w:r>
              <w:rPr>
                <w:rFonts w:ascii="Times New Roman"/>
                <w:b w:val="false"/>
                <w:i w:val="false"/>
                <w:color w:val="000000"/>
                <w:sz w:val="20"/>
              </w:rPr>
              <w:t>
ауылдық елді мекендерді дамыту шеңберінде</w:t>
            </w:r>
            <w:r>
              <w:br/>
            </w:r>
            <w:r>
              <w:rPr>
                <w:rFonts w:ascii="Times New Roman"/>
                <w:b w:val="false"/>
                <w:i w:val="false"/>
                <w:color w:val="000000"/>
                <w:sz w:val="20"/>
              </w:rPr>
              <w:t>
объектілерді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w:t>
            </w:r>
          </w:p>
        </w:tc>
      </w:tr>
      <w:tr>
        <w:trPr>
          <w:trHeight w:val="13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6685490</w:t>
            </w:r>
          </w:p>
        </w:tc>
      </w:tr>
      <w:tr>
        <w:trPr>
          <w:trHeight w:val="12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3534199</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3151291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64257</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жол картасы шеңберінде қалаларды және</w:t>
            </w:r>
            <w:r>
              <w:br/>
            </w:r>
            <w:r>
              <w:rPr>
                <w:rFonts w:ascii="Times New Roman"/>
                <w:b w:val="false"/>
                <w:i w:val="false"/>
                <w:color w:val="000000"/>
                <w:sz w:val="20"/>
              </w:rPr>
              <w:t>
ауылдық елді мекендерді дамытуға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бағдарламасы шеңберінде ауылдық елді</w:t>
            </w:r>
            <w:r>
              <w:br/>
            </w:r>
            <w:r>
              <w:rPr>
                <w:rFonts w:ascii="Times New Roman"/>
                <w:b w:val="false"/>
                <w:i w:val="false"/>
                <w:color w:val="000000"/>
                <w:sz w:val="20"/>
              </w:rPr>
              <w:t>
мекендерді дамытуға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15994294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1554068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14440226</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4917444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7033716</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448112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8255003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1356179</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284912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1071267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4246406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933820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тәрбиесі және спорт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3312586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108011</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636714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ақпараттық саясат жүргiзу</w:t>
            </w:r>
            <w:r>
              <w:br/>
            </w:r>
            <w:r>
              <w:rPr>
                <w:rFonts w:ascii="Times New Roman"/>
                <w:b w:val="false"/>
                <w:i w:val="false"/>
                <w:color w:val="000000"/>
                <w:sz w:val="20"/>
              </w:rPr>
              <w:t>
жөнiндегi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636714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67728</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165892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140836</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1005876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92643</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w:t>
            </w:r>
            <w:r>
              <w:br/>
            </w:r>
            <w:r>
              <w:rPr>
                <w:rFonts w:ascii="Times New Roman"/>
                <w:b w:val="false"/>
                <w:i w:val="false"/>
                <w:color w:val="000000"/>
                <w:sz w:val="20"/>
              </w:rPr>
              <w:t>
құжаттама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703929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w:t>
            </w:r>
            <w:r>
              <w:br/>
            </w:r>
            <w:r>
              <w:rPr>
                <w:rFonts w:ascii="Times New Roman"/>
                <w:b w:val="false"/>
                <w:i w:val="false"/>
                <w:color w:val="000000"/>
                <w:sz w:val="20"/>
              </w:rPr>
              <w:t>
ісін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429950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w:t>
            </w:r>
            <w:r>
              <w:br/>
            </w:r>
            <w:r>
              <w:rPr>
                <w:rFonts w:ascii="Times New Roman"/>
                <w:b w:val="false"/>
                <w:i w:val="false"/>
                <w:color w:val="000000"/>
                <w:sz w:val="20"/>
              </w:rPr>
              <w:t>
бойынша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w:t>
            </w:r>
            <w:r>
              <w:br/>
            </w:r>
            <w:r>
              <w:rPr>
                <w:rFonts w:ascii="Times New Roman"/>
                <w:b w:val="false"/>
                <w:i w:val="false"/>
                <w:color w:val="000000"/>
                <w:sz w:val="20"/>
              </w:rPr>
              <w:t>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4186330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4186330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4186330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4186330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19300347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13664465</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13497873</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592041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2253518</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8022200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492338</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xml:space="preserve">
өсіруді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261586</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1289234</w:t>
            </w:r>
          </w:p>
        </w:tc>
      </w:tr>
      <w:tr>
        <w:trPr>
          <w:trHeight w:val="18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w:t>
            </w:r>
            <w:r>
              <w:br/>
            </w:r>
            <w:r>
              <w:rPr>
                <w:rFonts w:ascii="Times New Roman"/>
                <w:b w:val="false"/>
                <w:i w:val="false"/>
                <w:color w:val="000000"/>
                <w:sz w:val="20"/>
              </w:rPr>
              <w:t>
дайындайтын мемлекеттік пункттердi, ауыл</w:t>
            </w:r>
            <w:r>
              <w:br/>
            </w:r>
            <w:r>
              <w:rPr>
                <w:rFonts w:ascii="Times New Roman"/>
                <w:b w:val="false"/>
                <w:i w:val="false"/>
                <w:color w:val="000000"/>
                <w:sz w:val="20"/>
              </w:rPr>
              <w:t>
шаруашылығы малын соятын алаңдарды,</w:t>
            </w:r>
            <w:r>
              <w:br/>
            </w:r>
            <w:r>
              <w:rPr>
                <w:rFonts w:ascii="Times New Roman"/>
                <w:b w:val="false"/>
                <w:i w:val="false"/>
                <w:color w:val="000000"/>
                <w:sz w:val="20"/>
              </w:rPr>
              <w:t>
пестицидтердi, улы химикаттарды және</w:t>
            </w:r>
            <w:r>
              <w:br/>
            </w:r>
            <w:r>
              <w:rPr>
                <w:rFonts w:ascii="Times New Roman"/>
                <w:b w:val="false"/>
                <w:i w:val="false"/>
                <w:color w:val="000000"/>
                <w:sz w:val="20"/>
              </w:rPr>
              <w:t>
олардың ыдыстарын арнайы сақтау орындарын</w:t>
            </w:r>
            <w:r>
              <w:br/>
            </w:r>
            <w:r>
              <w:rPr>
                <w:rFonts w:ascii="Times New Roman"/>
                <w:b w:val="false"/>
                <w:i w:val="false"/>
                <w:color w:val="000000"/>
                <w:sz w:val="20"/>
              </w:rPr>
              <w:t>
(көмiндiлердi) ұстау және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35581</w:t>
            </w:r>
          </w:p>
        </w:tc>
      </w:tr>
      <w:tr>
        <w:trPr>
          <w:trHeight w:val="24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18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w:t>
            </w:r>
            <w:r>
              <w:br/>
            </w:r>
            <w:r>
              <w:rPr>
                <w:rFonts w:ascii="Times New Roman"/>
                <w:b w:val="false"/>
                <w:i w:val="false"/>
                <w:color w:val="000000"/>
                <w:sz w:val="20"/>
              </w:rPr>
              <w:t>
қолжетімділігін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w:t>
            </w:r>
            <w:r>
              <w:br/>
            </w:r>
            <w:r>
              <w:rPr>
                <w:rFonts w:ascii="Times New Roman"/>
                <w:b w:val="false"/>
                <w:i w:val="false"/>
                <w:color w:val="000000"/>
                <w:sz w:val="20"/>
              </w:rPr>
              <w:t>
қолжетімділігін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166592</w:t>
            </w:r>
          </w:p>
        </w:tc>
      </w:tr>
      <w:tr>
        <w:trPr>
          <w:trHeight w:val="12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791059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801678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455531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434031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3206259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2706259</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1695532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w:t>
            </w:r>
            <w:r>
              <w:br/>
            </w:r>
            <w:r>
              <w:rPr>
                <w:rFonts w:ascii="Times New Roman"/>
                <w:b w:val="false"/>
                <w:i w:val="false"/>
                <w:color w:val="000000"/>
                <w:sz w:val="20"/>
              </w:rPr>
              <w:t>
материалдық-техникалық жабдықтау үшін,</w:t>
            </w:r>
            <w:r>
              <w:br/>
            </w:r>
            <w:r>
              <w:rPr>
                <w:rFonts w:ascii="Times New Roman"/>
                <w:b w:val="false"/>
                <w:i w:val="false"/>
                <w:color w:val="000000"/>
                <w:sz w:val="20"/>
              </w:rPr>
              <w:t>
қызметкерлердің жеке қорғану заттарын,</w:t>
            </w:r>
            <w:r>
              <w:br/>
            </w:r>
            <w:r>
              <w:rPr>
                <w:rFonts w:ascii="Times New Roman"/>
                <w:b w:val="false"/>
                <w:i w:val="false"/>
                <w:color w:val="000000"/>
                <w:sz w:val="20"/>
              </w:rPr>
              <w:t>
аспаптарды, құралдарды, техниканы,</w:t>
            </w:r>
            <w:r>
              <w:br/>
            </w:r>
            <w:r>
              <w:rPr>
                <w:rFonts w:ascii="Times New Roman"/>
                <w:b w:val="false"/>
                <w:i w:val="false"/>
                <w:color w:val="000000"/>
                <w:sz w:val="20"/>
              </w:rPr>
              <w:t>
жабдықтарды және инвентарды</w:t>
            </w:r>
            <w:r>
              <w:br/>
            </w:r>
            <w:r>
              <w:rPr>
                <w:rFonts w:ascii="Times New Roman"/>
                <w:b w:val="false"/>
                <w:i w:val="false"/>
                <w:color w:val="000000"/>
                <w:sz w:val="20"/>
              </w:rPr>
              <w:t>
орталықтандырып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w:t>
            </w:r>
            <w:r>
              <w:br/>
            </w:r>
            <w:r>
              <w:rPr>
                <w:rFonts w:ascii="Times New Roman"/>
                <w:b w:val="false"/>
                <w:i w:val="false"/>
                <w:color w:val="000000"/>
                <w:sz w:val="20"/>
              </w:rPr>
              <w:t>
тұрақтандыру қорларын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1297857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1297857</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1232109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w:t>
            </w:r>
            <w:r>
              <w:br/>
            </w:r>
            <w:r>
              <w:rPr>
                <w:rFonts w:ascii="Times New Roman"/>
                <w:b w:val="false"/>
                <w:i w:val="false"/>
                <w:color w:val="000000"/>
                <w:sz w:val="20"/>
              </w:rPr>
              <w:t>
cызбаларын және елді мекендердің бас</w:t>
            </w:r>
            <w:r>
              <w:br/>
            </w:r>
            <w:r>
              <w:rPr>
                <w:rFonts w:ascii="Times New Roman"/>
                <w:b w:val="false"/>
                <w:i w:val="false"/>
                <w:color w:val="000000"/>
                <w:sz w:val="20"/>
              </w:rPr>
              <w:t>
жоспарларын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11689978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11225900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11225900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1093263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әуетасымалдарды</w:t>
            </w:r>
            <w:r>
              <w:br/>
            </w:r>
            <w:r>
              <w:rPr>
                <w:rFonts w:ascii="Times New Roman"/>
                <w:b w:val="false"/>
                <w:i w:val="false"/>
                <w:color w:val="000000"/>
                <w:sz w:val="20"/>
              </w:rPr>
              <w:t>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406064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8676957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8628372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69353</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348534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1717261</w:t>
            </w:r>
          </w:p>
        </w:tc>
      </w:tr>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 жүргізу,</w:t>
            </w:r>
            <w:r>
              <w:br/>
            </w:r>
            <w:r>
              <w:rPr>
                <w:rFonts w:ascii="Times New Roman"/>
                <w:b w:val="false"/>
                <w:i w:val="false"/>
                <w:color w:val="000000"/>
                <w:sz w:val="20"/>
              </w:rPr>
              <w:t>
концессиялық жобаларды консультациялық</w:t>
            </w:r>
            <w:r>
              <w:br/>
            </w:r>
            <w:r>
              <w:rPr>
                <w:rFonts w:ascii="Times New Roman"/>
                <w:b w:val="false"/>
                <w:i w:val="false"/>
                <w:color w:val="000000"/>
                <w:sz w:val="20"/>
              </w:rPr>
              <w:t>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271692</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"Өңірлерді дамыту"</w:t>
            </w:r>
            <w:r>
              <w:br/>
            </w:r>
            <w:r>
              <w:rPr>
                <w:rFonts w:ascii="Times New Roman"/>
                <w:b w:val="false"/>
                <w:i w:val="false"/>
                <w:color w:val="000000"/>
                <w:sz w:val="20"/>
              </w:rPr>
              <w:t>
бағдарламасы шеңберінде халықты</w:t>
            </w:r>
            <w:r>
              <w:br/>
            </w:r>
            <w:r>
              <w:rPr>
                <w:rFonts w:ascii="Times New Roman"/>
                <w:b w:val="false"/>
                <w:i w:val="false"/>
                <w:color w:val="000000"/>
                <w:sz w:val="20"/>
              </w:rPr>
              <w:t>
орналастыру жүйесін және өңірлердің</w:t>
            </w:r>
            <w:r>
              <w:br/>
            </w:r>
            <w:r>
              <w:rPr>
                <w:rFonts w:ascii="Times New Roman"/>
                <w:b w:val="false"/>
                <w:i w:val="false"/>
                <w:color w:val="000000"/>
                <w:sz w:val="20"/>
              </w:rPr>
              <w:t>
экономикалық дамуына көмек көрсету үшін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1143399</w:t>
            </w:r>
          </w:p>
        </w:tc>
      </w:tr>
      <w:tr>
        <w:trPr>
          <w:trHeight w:val="13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бюджеттерiне жергілікті</w:t>
            </w:r>
            <w:r>
              <w:br/>
            </w:r>
            <w:r>
              <w:rPr>
                <w:rFonts w:ascii="Times New Roman"/>
                <w:b w:val="false"/>
                <w:i w:val="false"/>
                <w:color w:val="000000"/>
                <w:sz w:val="20"/>
              </w:rPr>
              <w:t>
атқарушы органдардың штат санын ұлғайтуға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122696</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моноқалаларды дамытудың 2012</w:t>
            </w:r>
            <w:r>
              <w:br/>
            </w:r>
            <w:r>
              <w:rPr>
                <w:rFonts w:ascii="Times New Roman"/>
                <w:b w:val="false"/>
                <w:i w:val="false"/>
                <w:color w:val="000000"/>
                <w:sz w:val="20"/>
              </w:rPr>
              <w:t>
-2020 жылдарға арналған бағдарламасы</w:t>
            </w:r>
            <w:r>
              <w:br/>
            </w:r>
            <w:r>
              <w:rPr>
                <w:rFonts w:ascii="Times New Roman"/>
                <w:b w:val="false"/>
                <w:i w:val="false"/>
                <w:color w:val="000000"/>
                <w:sz w:val="20"/>
              </w:rPr>
              <w:t>
шеңберінде ағымдағы іс-шараларды іске</w:t>
            </w:r>
            <w:r>
              <w:br/>
            </w:r>
            <w:r>
              <w:rPr>
                <w:rFonts w:ascii="Times New Roman"/>
                <w:b w:val="false"/>
                <w:i w:val="false"/>
                <w:color w:val="000000"/>
                <w:sz w:val="20"/>
              </w:rPr>
              <w:t>
асыруға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274590</w:t>
            </w:r>
          </w:p>
        </w:tc>
      </w:tr>
      <w:tr>
        <w:trPr>
          <w:trHeight w:val="14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"Өңірлерді</w:t>
            </w:r>
            <w:r>
              <w:br/>
            </w:r>
            <w:r>
              <w:rPr>
                <w:rFonts w:ascii="Times New Roman"/>
                <w:b w:val="false"/>
                <w:i w:val="false"/>
                <w:color w:val="000000"/>
                <w:sz w:val="20"/>
              </w:rPr>
              <w:t>
дамыту" бағдарламасы шеңберінде инженерлік</w:t>
            </w:r>
            <w:r>
              <w:br/>
            </w:r>
            <w:r>
              <w:rPr>
                <w:rFonts w:ascii="Times New Roman"/>
                <w:b w:val="false"/>
                <w:i w:val="false"/>
                <w:color w:val="000000"/>
                <w:sz w:val="20"/>
              </w:rPr>
              <w:t>
инфрақұрылымды дамытуға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2794237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кредиттер бойынша пайыздық</w:t>
            </w:r>
            <w:r>
              <w:br/>
            </w:r>
            <w:r>
              <w:rPr>
                <w:rFonts w:ascii="Times New Roman"/>
                <w:b w:val="false"/>
                <w:i w:val="false"/>
                <w:color w:val="000000"/>
                <w:sz w:val="20"/>
              </w:rPr>
              <w:t>
мөлшерлемені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2143563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шағын және орта бизнеске</w:t>
            </w:r>
            <w:r>
              <w:br/>
            </w:r>
            <w:r>
              <w:rPr>
                <w:rFonts w:ascii="Times New Roman"/>
                <w:b w:val="false"/>
                <w:i w:val="false"/>
                <w:color w:val="000000"/>
                <w:sz w:val="20"/>
              </w:rPr>
              <w:t>
кредиттерді ішінара кепілдендіру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бизнесті жүргізуді сервистік</w:t>
            </w:r>
            <w:r>
              <w:br/>
            </w:r>
            <w:r>
              <w:rPr>
                <w:rFonts w:ascii="Times New Roman"/>
                <w:b w:val="false"/>
                <w:i w:val="false"/>
                <w:color w:val="000000"/>
                <w:sz w:val="20"/>
              </w:rPr>
              <w:t>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3247465</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бюджеттерiне "Өңiрлердi дамыту"</w:t>
            </w:r>
            <w:r>
              <w:br/>
            </w:r>
            <w:r>
              <w:rPr>
                <w:rFonts w:ascii="Times New Roman"/>
                <w:b w:val="false"/>
                <w:i w:val="false"/>
                <w:color w:val="000000"/>
                <w:sz w:val="20"/>
              </w:rPr>
              <w:t>
бағдарламасы шеңберiнде инженерлiк</w:t>
            </w:r>
            <w:r>
              <w:br/>
            </w:r>
            <w:r>
              <w:rPr>
                <w:rFonts w:ascii="Times New Roman"/>
                <w:b w:val="false"/>
                <w:i w:val="false"/>
                <w:color w:val="000000"/>
                <w:sz w:val="20"/>
              </w:rPr>
              <w:t>
инфрақұрылымын дамыту үшiн берiлетiн</w:t>
            </w:r>
            <w:r>
              <w:br/>
            </w:r>
            <w:r>
              <w:rPr>
                <w:rFonts w:ascii="Times New Roman"/>
                <w:b w:val="false"/>
                <w:i w:val="false"/>
                <w:color w:val="000000"/>
                <w:sz w:val="20"/>
              </w:rPr>
              <w:t>
нысаналы даму трансферттерi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93328</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инженерлік инфрақұрылымды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2569137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индустриялық-инновациялық қызметті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w:t>
            </w:r>
            <w:r>
              <w:br/>
            </w:r>
            <w:r>
              <w:rPr>
                <w:rFonts w:ascii="Times New Roman"/>
                <w:b w:val="false"/>
                <w:i w:val="false"/>
                <w:color w:val="000000"/>
                <w:sz w:val="20"/>
              </w:rPr>
              <w:t>
мемлекеттік қолдау шеңберінде</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 бойынша</w:t>
            </w:r>
            <w:r>
              <w:br/>
            </w:r>
            <w:r>
              <w:rPr>
                <w:rFonts w:ascii="Times New Roman"/>
                <w:b w:val="false"/>
                <w:i w:val="false"/>
                <w:color w:val="000000"/>
                <w:sz w:val="20"/>
              </w:rPr>
              <w:t>
сыйақылар мен өзге де төлемдердi төлеу</w:t>
            </w:r>
            <w:r>
              <w:br/>
            </w:r>
            <w:r>
              <w:rPr>
                <w:rFonts w:ascii="Times New Roman"/>
                <w:b w:val="false"/>
                <w:i w:val="false"/>
                <w:color w:val="000000"/>
                <w:sz w:val="20"/>
              </w:rPr>
              <w:t>
бойынша борышына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47009154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47009154</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47009154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45550601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w:t>
            </w:r>
            <w:r>
              <w:br/>
            </w:r>
            <w:r>
              <w:rPr>
                <w:rFonts w:ascii="Times New Roman"/>
                <w:b w:val="false"/>
                <w:i w:val="false"/>
                <w:color w:val="000000"/>
                <w:sz w:val="20"/>
              </w:rPr>
              <w:t>
нысаналы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1266995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3485978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w:t>
            </w:r>
            <w:r>
              <w:br/>
            </w:r>
            <w:r>
              <w:rPr>
                <w:rFonts w:ascii="Times New Roman"/>
                <w:b w:val="false"/>
                <w:i w:val="false"/>
                <w:color w:val="000000"/>
                <w:sz w:val="20"/>
              </w:rPr>
              <w:t>
ауылдағы кәсіпкерліктің дамуына ықпал ету</w:t>
            </w:r>
            <w:r>
              <w:br/>
            </w:r>
            <w:r>
              <w:rPr>
                <w:rFonts w:ascii="Times New Roman"/>
                <w:b w:val="false"/>
                <w:i w:val="false"/>
                <w:color w:val="000000"/>
                <w:sz w:val="20"/>
              </w:rPr>
              <w:t>
үшін бюджеттік кредиттер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w:t>
            </w:r>
            <w:r>
              <w:br/>
            </w:r>
            <w:r>
              <w:rPr>
                <w:rFonts w:ascii="Times New Roman"/>
                <w:b w:val="false"/>
                <w:i w:val="false"/>
                <w:color w:val="000000"/>
                <w:sz w:val="20"/>
              </w:rPr>
              <w:t>
бюджеттеріне моноқалаларда кәсіпкерліктің</w:t>
            </w:r>
            <w:r>
              <w:br/>
            </w:r>
            <w:r>
              <w:rPr>
                <w:rFonts w:ascii="Times New Roman"/>
                <w:b w:val="false"/>
                <w:i w:val="false"/>
                <w:color w:val="000000"/>
                <w:sz w:val="20"/>
              </w:rPr>
              <w:t>
дамуына ықпал етуге кредиттер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633"/>
        <w:gridCol w:w="9433"/>
        <w:gridCol w:w="22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717130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715096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w:t>
            </w:r>
            <w:r>
              <w:br/>
            </w:r>
            <w:r>
              <w:rPr>
                <w:rFonts w:ascii="Times New Roman"/>
                <w:b w:val="false"/>
                <w:i w:val="false"/>
                <w:color w:val="000000"/>
                <w:sz w:val="20"/>
              </w:rPr>
              <w:t>
пайдаланылмаған бюджеттiк кредиттердi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753"/>
        <w:gridCol w:w="839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11820675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11820675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10663600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w:t>
            </w:r>
            <w:r>
              <w:br/>
            </w:r>
            <w:r>
              <w:rPr>
                <w:rFonts w:ascii="Times New Roman"/>
                <w:b w:val="false"/>
                <w:i w:val="false"/>
                <w:color w:val="000000"/>
                <w:sz w:val="20"/>
              </w:rPr>
              <w:t>
инженерлік-коммуникациялық инфрақұрылымын</w:t>
            </w:r>
            <w:r>
              <w:br/>
            </w:r>
            <w:r>
              <w:rPr>
                <w:rFonts w:ascii="Times New Roman"/>
                <w:b w:val="false"/>
                <w:i w:val="false"/>
                <w:color w:val="000000"/>
                <w:sz w:val="20"/>
              </w:rPr>
              <w:t>
салу үшін уәкілетті ұйымның жарғылық</w:t>
            </w:r>
            <w:r>
              <w:br/>
            </w:r>
            <w:r>
              <w:rPr>
                <w:rFonts w:ascii="Times New Roman"/>
                <w:b w:val="false"/>
                <w:i w:val="false"/>
                <w:color w:val="000000"/>
                <w:sz w:val="20"/>
              </w:rPr>
              <w:t>
капиталын қалыптастыру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10663600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1157075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39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9173"/>
        <w:gridCol w:w="22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-9641762</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9641762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4203108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6125784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6125784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73"/>
        <w:gridCol w:w="713"/>
        <w:gridCol w:w="849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685096</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w:t>
            </w:r>
            <w:r>
              <w:br/>
            </w:r>
            <w:r>
              <w:rPr>
                <w:rFonts w:ascii="Times New Roman"/>
                <w:b w:val="false"/>
                <w:i w:val="false"/>
                <w:color w:val="000000"/>
                <w:sz w:val="20"/>
              </w:rPr>
              <w:t>
пайдаланылмаған бюджеттiк кредиттердi</w:t>
            </w:r>
            <w:r>
              <w:br/>
            </w:r>
            <w:r>
              <w:rPr>
                <w:rFonts w:ascii="Times New Roman"/>
                <w:b w:val="false"/>
                <w:i w:val="false"/>
                <w:color w:val="000000"/>
                <w:sz w:val="20"/>
              </w:rPr>
              <w:t>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bl>
    <w:bookmarkStart w:name="z45" w:id="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12-69 шешіміне</w:t>
      </w:r>
      <w:r>
        <w:br/>
      </w:r>
      <w:r>
        <w:rPr>
          <w:rFonts w:ascii="Times New Roman"/>
          <w:b w:val="false"/>
          <w:i w:val="false"/>
          <w:color w:val="000000"/>
          <w:sz w:val="28"/>
        </w:rPr>
        <w:t>
2-қосымша</w:t>
      </w:r>
    </w:p>
    <w:bookmarkEnd w:id="4"/>
    <w:bookmarkStart w:name="z46" w:id="5"/>
    <w:p>
      <w:pPr>
        <w:spacing w:after="0"/>
        <w:ind w:left="0"/>
        <w:jc w:val="left"/>
      </w:pPr>
      <w:r>
        <w:rPr>
          <w:rFonts w:ascii="Times New Roman"/>
          <w:b/>
          <w:i w:val="false"/>
          <w:color w:val="000000"/>
        </w:rPr>
        <w:t xml:space="preserve"> 
Алматы облысының 2014 жылға арналған облыстық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71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250968469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17406694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11355501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11355501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5012146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5012146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1039047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1039047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233507791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30789446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30789446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202718345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202718345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713"/>
        <w:gridCol w:w="8693"/>
        <w:gridCol w:w="22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249968469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1966790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1676638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1449979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1336925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w:t>
            </w:r>
            <w:r>
              <w:br/>
            </w:r>
            <w:r>
              <w:rPr>
                <w:rFonts w:ascii="Times New Roman"/>
                <w:b w:val="false"/>
                <w:i w:val="false"/>
                <w:color w:val="000000"/>
                <w:sz w:val="20"/>
              </w:rPr>
              <w:t>
меншікті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151947</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151947</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178776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41008</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41008</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26129</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137768</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137768</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91939</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8258997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8258997</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8113349</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7075255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w:t>
            </w:r>
            <w:r>
              <w:br/>
            </w:r>
            <w:r>
              <w:rPr>
                <w:rFonts w:ascii="Times New Roman"/>
                <w:b w:val="false"/>
                <w:i w:val="false"/>
                <w:color w:val="000000"/>
                <w:sz w:val="20"/>
              </w:rPr>
              <w:t>
нысаналы трансферттер есебiнен автомобиль</w:t>
            </w:r>
            <w:r>
              <w:br/>
            </w:r>
            <w:r>
              <w:rPr>
                <w:rFonts w:ascii="Times New Roman"/>
                <w:b w:val="false"/>
                <w:i w:val="false"/>
                <w:color w:val="000000"/>
                <w:sz w:val="20"/>
              </w:rPr>
              <w:t>
жолдарының қауіпсіздігін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42805580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5573946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5573946</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4187216</w:t>
            </w:r>
          </w:p>
        </w:tc>
      </w:tr>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 қалаларға)</w:t>
            </w:r>
            <w:r>
              <w:br/>
            </w:r>
            <w:r>
              <w:rPr>
                <w:rFonts w:ascii="Times New Roman"/>
                <w:b w:val="false"/>
                <w:i w:val="false"/>
                <w:color w:val="000000"/>
                <w:sz w:val="20"/>
              </w:rPr>
              <w:t>
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w:t>
            </w:r>
            <w:r>
              <w:br/>
            </w:r>
            <w:r>
              <w:rPr>
                <w:rFonts w:ascii="Times New Roman"/>
                <w:b w:val="false"/>
                <w:i w:val="false"/>
                <w:color w:val="000000"/>
                <w:sz w:val="20"/>
              </w:rPr>
              <w:t>
үшін қосымша ақының көлемін ұлғайтуға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4532321</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1483111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1215232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267879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3049210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1008780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612346</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 жүйе</w:t>
            </w:r>
            <w:r>
              <w:br/>
            </w:r>
            <w:r>
              <w:rPr>
                <w:rFonts w:ascii="Times New Roman"/>
                <w:b w:val="false"/>
                <w:i w:val="false"/>
                <w:color w:val="000000"/>
                <w:sz w:val="20"/>
              </w:rPr>
              <w:t>
бойынша біліктілігін арттырудан өткен</w:t>
            </w:r>
            <w:r>
              <w:br/>
            </w:r>
            <w:r>
              <w:rPr>
                <w:rFonts w:ascii="Times New Roman"/>
                <w:b w:val="false"/>
                <w:i w:val="false"/>
                <w:color w:val="000000"/>
                <w:sz w:val="20"/>
              </w:rPr>
              <w:t>
мұғалімдерге еңбекақыны көтеруге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1182264</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5688735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241862</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241862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5446873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5446873</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26970943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13419714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36771</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25729</w:t>
            </w:r>
          </w:p>
        </w:tc>
      </w:tr>
      <w:tr>
        <w:trPr>
          <w:trHeight w:val="19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498308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554415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11713048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13551229</w:t>
            </w:r>
          </w:p>
        </w:tc>
      </w:tr>
      <w:tr>
        <w:trPr>
          <w:trHeight w:val="12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 реконструкциялауға</w:t>
            </w:r>
            <w:r>
              <w:br/>
            </w:r>
            <w:r>
              <w:rPr>
                <w:rFonts w:ascii="Times New Roman"/>
                <w:b w:val="false"/>
                <w:i w:val="false"/>
                <w:color w:val="000000"/>
                <w:sz w:val="20"/>
              </w:rPr>
              <w:t>
берілетін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13028749</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522480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60984870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20391533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20391533</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жүйкесінің бұзылуынан және мінез-құлқының</w:t>
            </w:r>
            <w:r>
              <w:br/>
            </w:r>
            <w:r>
              <w:rPr>
                <w:rFonts w:ascii="Times New Roman"/>
                <w:b w:val="false"/>
                <w:i w:val="false"/>
                <w:color w:val="000000"/>
                <w:sz w:val="20"/>
              </w:rPr>
              <w:t>
бұзылуынан, оның ішінде жүйкеге әсер ететін</w:t>
            </w:r>
            <w:r>
              <w:br/>
            </w:r>
            <w:r>
              <w:rPr>
                <w:rFonts w:ascii="Times New Roman"/>
                <w:b w:val="false"/>
                <w:i w:val="false"/>
                <w:color w:val="000000"/>
                <w:sz w:val="20"/>
              </w:rPr>
              <w:t>
заттарды қолдануға байланысты зардап</w:t>
            </w:r>
            <w:r>
              <w:br/>
            </w:r>
            <w:r>
              <w:rPr>
                <w:rFonts w:ascii="Times New Roman"/>
                <w:b w:val="false"/>
                <w:i w:val="false"/>
                <w:color w:val="000000"/>
                <w:sz w:val="20"/>
              </w:rPr>
              <w:t>
шегетін адамдарға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5104940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аурыратындарды туберкулез</w:t>
            </w:r>
            <w:r>
              <w:br/>
            </w:r>
            <w:r>
              <w:rPr>
                <w:rFonts w:ascii="Times New Roman"/>
                <w:b w:val="false"/>
                <w:i w:val="false"/>
                <w:color w:val="000000"/>
                <w:sz w:val="20"/>
              </w:rPr>
              <w:t>
ауруларына қарсы препараттармен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424124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378455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w:t>
            </w:r>
            <w:r>
              <w:br/>
            </w:r>
            <w:r>
              <w:rPr>
                <w:rFonts w:ascii="Times New Roman"/>
                <w:b w:val="false"/>
                <w:i w:val="false"/>
                <w:color w:val="000000"/>
                <w:sz w:val="20"/>
              </w:rPr>
              <w:t>
препараттармен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151425</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w:t>
            </w:r>
            <w:r>
              <w:br/>
            </w:r>
            <w:r>
              <w:rPr>
                <w:rFonts w:ascii="Times New Roman"/>
                <w:b w:val="false"/>
                <w:i w:val="false"/>
                <w:color w:val="000000"/>
                <w:sz w:val="20"/>
              </w:rPr>
              <w:t>
қанның ұюы факторларымен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825075</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1231628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2754394</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w:t>
            </w:r>
            <w:r>
              <w:br/>
            </w:r>
            <w:r>
              <w:rPr>
                <w:rFonts w:ascii="Times New Roman"/>
                <w:b w:val="false"/>
                <w:i w:val="false"/>
                <w:color w:val="000000"/>
                <w:sz w:val="20"/>
              </w:rPr>
              <w:t>
сақтау субъектілерінің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халыққа медициналық көмек</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9439502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23341740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23341740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21532153</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1379887</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амбулаторлық емдеу деңгейiнде жеңiлдiктi</w:t>
            </w:r>
            <w:r>
              <w:br/>
            </w:r>
            <w:r>
              <w:rPr>
                <w:rFonts w:ascii="Times New Roman"/>
                <w:b w:val="false"/>
                <w:i w:val="false"/>
                <w:color w:val="000000"/>
                <w:sz w:val="20"/>
              </w:rPr>
              <w:t>
жағдайларда дәрiлiк заттармен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350002</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15858884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3353227</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62237</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w:t>
            </w:r>
            <w:r>
              <w:br/>
            </w:r>
            <w:r>
              <w:rPr>
                <w:rFonts w:ascii="Times New Roman"/>
                <w:b w:val="false"/>
                <w:i w:val="false"/>
                <w:color w:val="000000"/>
                <w:sz w:val="20"/>
              </w:rPr>
              <w:t>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2990641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12505657</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12505657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4967470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2685731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1878852</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444615</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942265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 балаларға</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108220</w:t>
            </w:r>
          </w:p>
        </w:tc>
      </w:tr>
      <w:tr>
        <w:trPr>
          <w:trHeight w:val="9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383752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656879</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609513</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225518</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2056221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2034733</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13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 әлеуметтік</w:t>
            </w:r>
            <w:r>
              <w:br/>
            </w:r>
            <w:r>
              <w:rPr>
                <w:rFonts w:ascii="Times New Roman"/>
                <w:b w:val="false"/>
                <w:i w:val="false"/>
                <w:color w:val="000000"/>
                <w:sz w:val="20"/>
              </w:rPr>
              <w:t>
қызметтер стандарттарын енгізуге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45633</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br/>
            </w:r>
            <w:r>
              <w:rPr>
                <w:rFonts w:ascii="Times New Roman"/>
                <w:b w:val="false"/>
                <w:i w:val="false"/>
                <w:color w:val="000000"/>
                <w:sz w:val="20"/>
              </w:rPr>
              <w:t>
іс-шараларын іске асыруға республикалық</w:t>
            </w:r>
            <w:r>
              <w:br/>
            </w:r>
            <w:r>
              <w:rPr>
                <w:rFonts w:ascii="Times New Roman"/>
                <w:b w:val="false"/>
                <w:i w:val="false"/>
                <w:color w:val="000000"/>
                <w:sz w:val="20"/>
              </w:rPr>
              <w:t>
бюджеттен аудандардың (облыстық маңызы бар</w:t>
            </w:r>
            <w:r>
              <w:br/>
            </w:r>
            <w:r>
              <w:rPr>
                <w:rFonts w:ascii="Times New Roman"/>
                <w:b w:val="false"/>
                <w:i w:val="false"/>
                <w:color w:val="000000"/>
                <w:sz w:val="20"/>
              </w:rPr>
              <w:t>
қалалардың) бюджеттеріне берілетін нысаналы</w:t>
            </w:r>
            <w:r>
              <w:br/>
            </w:r>
            <w:r>
              <w:rPr>
                <w:rFonts w:ascii="Times New Roman"/>
                <w:b w:val="false"/>
                <w:i w:val="false"/>
                <w:color w:val="000000"/>
                <w:sz w:val="20"/>
              </w:rPr>
              <w:t>
ағымдағы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815568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759226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26530276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13846452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 мұқтажы</w:t>
            </w:r>
            <w:r>
              <w:br/>
            </w:r>
            <w:r>
              <w:rPr>
                <w:rFonts w:ascii="Times New Roman"/>
                <w:b w:val="false"/>
                <w:i w:val="false"/>
                <w:color w:val="000000"/>
                <w:sz w:val="20"/>
              </w:rPr>
              <w:t>
үшін жер учаскелерін алуға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7724112</w:t>
            </w:r>
          </w:p>
        </w:tc>
      </w:tr>
      <w:tr>
        <w:trPr>
          <w:trHeight w:val="12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4724112</w:t>
            </w: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1622340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w:t>
            </w:r>
            <w:r>
              <w:br/>
            </w:r>
            <w:r>
              <w:rPr>
                <w:rFonts w:ascii="Times New Roman"/>
                <w:b w:val="false"/>
                <w:i w:val="false"/>
                <w:color w:val="000000"/>
                <w:sz w:val="20"/>
              </w:rPr>
              <w:t>
ауылдық елді мекендерді дамыту шеңберінде</w:t>
            </w:r>
            <w:r>
              <w:br/>
            </w:r>
            <w:r>
              <w:rPr>
                <w:rFonts w:ascii="Times New Roman"/>
                <w:b w:val="false"/>
                <w:i w:val="false"/>
                <w:color w:val="000000"/>
                <w:sz w:val="20"/>
              </w:rPr>
              <w:t>
объектілерді реконструкциялау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12683824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12483824</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6059277</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1767789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5743907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3848007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2650837</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95811</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2216569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296892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801035</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170816</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xml:space="preserve">
жөніндегі қызметтер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506467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109575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12636919</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12636919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12636919</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12636919</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18439718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13796374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13409158</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570782</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1762250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8483500</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492338</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 жидек дақылдарының және жүзімнің көп жылдық көшеттерін отырғызу және өсіруді қамтамасыз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279897</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18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 дайындайтын</w:t>
            </w:r>
            <w:r>
              <w:br/>
            </w:r>
            <w:r>
              <w:rPr>
                <w:rFonts w:ascii="Times New Roman"/>
                <w:b w:val="false"/>
                <w:i w:val="false"/>
                <w:color w:val="000000"/>
                <w:sz w:val="20"/>
              </w:rPr>
              <w:t>
мемлекеттік пункттердi, ауыл шаруашылығы</w:t>
            </w:r>
            <w:r>
              <w:br/>
            </w:r>
            <w:r>
              <w:rPr>
                <w:rFonts w:ascii="Times New Roman"/>
                <w:b w:val="false"/>
                <w:i w:val="false"/>
                <w:color w:val="000000"/>
                <w:sz w:val="20"/>
              </w:rPr>
              <w:t>
малын соятын алаңдарды, пестицидтердi, улы</w:t>
            </w:r>
            <w:r>
              <w:br/>
            </w:r>
            <w:r>
              <w:rPr>
                <w:rFonts w:ascii="Times New Roman"/>
                <w:b w:val="false"/>
                <w:i w:val="false"/>
                <w:color w:val="000000"/>
                <w:sz w:val="20"/>
              </w:rPr>
              <w:t>
химикаттарды және олардың ыдыстарын арнайы</w:t>
            </w:r>
            <w:r>
              <w:br/>
            </w:r>
            <w:r>
              <w:rPr>
                <w:rFonts w:ascii="Times New Roman"/>
                <w:b w:val="false"/>
                <w:i w:val="false"/>
                <w:color w:val="000000"/>
                <w:sz w:val="20"/>
              </w:rPr>
              <w:t>
сақтау орындарын (көмiндiлердi) ұстау және</w:t>
            </w:r>
            <w:r>
              <w:br/>
            </w:r>
            <w:r>
              <w:rPr>
                <w:rFonts w:ascii="Times New Roman"/>
                <w:b w:val="false"/>
                <w:i w:val="false"/>
                <w:color w:val="000000"/>
                <w:sz w:val="20"/>
              </w:rPr>
              <w:t>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24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 арналған</w:t>
            </w:r>
            <w:r>
              <w:br/>
            </w:r>
            <w:r>
              <w:rPr>
                <w:rFonts w:ascii="Times New Roman"/>
                <w:b w:val="false"/>
                <w:i w:val="false"/>
                <w:color w:val="000000"/>
                <w:sz w:val="20"/>
              </w:rPr>
              <w:t>
ветеринариялық препараттарды, олардың</w:t>
            </w:r>
            <w:r>
              <w:br/>
            </w:r>
            <w:r>
              <w:rPr>
                <w:rFonts w:ascii="Times New Roman"/>
                <w:b w:val="false"/>
                <w:i w:val="false"/>
                <w:color w:val="000000"/>
                <w:sz w:val="20"/>
              </w:rPr>
              <w:t>
профилактикасы мен диагностикасы жөніндегі</w:t>
            </w:r>
            <w:r>
              <w:br/>
            </w:r>
            <w:r>
              <w:rPr>
                <w:rFonts w:ascii="Times New Roman"/>
                <w:b w:val="false"/>
                <w:i w:val="false"/>
                <w:color w:val="000000"/>
                <w:sz w:val="20"/>
              </w:rPr>
              <w:t>
қызметтерді орталықтандырып сатып алу,</w:t>
            </w:r>
            <w:r>
              <w:br/>
            </w:r>
            <w:r>
              <w:rPr>
                <w:rFonts w:ascii="Times New Roman"/>
                <w:b w:val="false"/>
                <w:i w:val="false"/>
                <w:color w:val="000000"/>
                <w:sz w:val="20"/>
              </w:rPr>
              <w:t>
оларды сақтауды және аудандардың (облыстық</w:t>
            </w:r>
            <w:r>
              <w:br/>
            </w:r>
            <w:r>
              <w:rPr>
                <w:rFonts w:ascii="Times New Roman"/>
                <w:b w:val="false"/>
                <w:i w:val="false"/>
                <w:color w:val="000000"/>
                <w:sz w:val="20"/>
              </w:rPr>
              <w:t>
маңызы бар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39441</w:t>
            </w:r>
          </w:p>
        </w:tc>
      </w:tr>
      <w:tr>
        <w:trPr>
          <w:trHeight w:val="18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 ветеринариялық</w:t>
            </w:r>
            <w:r>
              <w:br/>
            </w:r>
            <w:r>
              <w:rPr>
                <w:rFonts w:ascii="Times New Roman"/>
                <w:b w:val="false"/>
                <w:i w:val="false"/>
                <w:color w:val="000000"/>
                <w:sz w:val="20"/>
              </w:rPr>
              <w:t>
мақсаттағы бұйымдар мен атрибуттарды,</w:t>
            </w:r>
            <w:r>
              <w:br/>
            </w:r>
            <w:r>
              <w:rPr>
                <w:rFonts w:ascii="Times New Roman"/>
                <w:b w:val="false"/>
                <w:i w:val="false"/>
                <w:color w:val="000000"/>
                <w:sz w:val="20"/>
              </w:rPr>
              <w:t>
жануарға арналған ветеринариялық паспортты</w:t>
            </w:r>
            <w:r>
              <w:br/>
            </w:r>
            <w:r>
              <w:rPr>
                <w:rFonts w:ascii="Times New Roman"/>
                <w:b w:val="false"/>
                <w:i w:val="false"/>
                <w:color w:val="000000"/>
                <w:sz w:val="20"/>
              </w:rPr>
              <w:t>
орталықтандырып сатып алу және оларды</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 органдарына</w:t>
            </w:r>
            <w:r>
              <w:br/>
            </w:r>
            <w:r>
              <w:rPr>
                <w:rFonts w:ascii="Times New Roman"/>
                <w:b w:val="false"/>
                <w:i w:val="false"/>
                <w:color w:val="000000"/>
                <w:sz w:val="20"/>
              </w:rPr>
              <w:t>
тасымалдау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187216</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446646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446646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70362</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485981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485981</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429137</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 қатынастары</w:t>
            </w:r>
            <w:r>
              <w:br/>
            </w:r>
            <w:r>
              <w:rPr>
                <w:rFonts w:ascii="Times New Roman"/>
                <w:b w:val="false"/>
                <w:i w:val="false"/>
                <w:color w:val="000000"/>
                <w:sz w:val="20"/>
              </w:rPr>
              <w:t>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2125099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2125099</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1855532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w:t>
            </w:r>
            <w:r>
              <w:br/>
            </w:r>
            <w:r>
              <w:rPr>
                <w:rFonts w:ascii="Times New Roman"/>
                <w:b w:val="false"/>
                <w:i w:val="false"/>
                <w:color w:val="000000"/>
                <w:sz w:val="20"/>
              </w:rPr>
              <w:t>
материалдық-техникалық жабдықтау үшін,</w:t>
            </w:r>
            <w:r>
              <w:br/>
            </w:r>
            <w:r>
              <w:rPr>
                <w:rFonts w:ascii="Times New Roman"/>
                <w:b w:val="false"/>
                <w:i w:val="false"/>
                <w:color w:val="000000"/>
                <w:sz w:val="20"/>
              </w:rPr>
              <w:t>
қызметкерлердің жеке қорғану заттарын,</w:t>
            </w:r>
            <w:r>
              <w:br/>
            </w:r>
            <w:r>
              <w:rPr>
                <w:rFonts w:ascii="Times New Roman"/>
                <w:b w:val="false"/>
                <w:i w:val="false"/>
                <w:color w:val="000000"/>
                <w:sz w:val="20"/>
              </w:rPr>
              <w:t>
аспаптарды, құралдарды, техниканы,</w:t>
            </w:r>
            <w:r>
              <w:br/>
            </w:r>
            <w:r>
              <w:rPr>
                <w:rFonts w:ascii="Times New Roman"/>
                <w:b w:val="false"/>
                <w:i w:val="false"/>
                <w:color w:val="000000"/>
                <w:sz w:val="20"/>
              </w:rPr>
              <w:t>
жабдықтарды және инвентарды орталықтандырып</w:t>
            </w:r>
            <w:r>
              <w:br/>
            </w:r>
            <w:r>
              <w:rPr>
                <w:rFonts w:ascii="Times New Roman"/>
                <w:b w:val="false"/>
                <w:i w:val="false"/>
                <w:color w:val="000000"/>
                <w:sz w:val="20"/>
              </w:rPr>
              <w:t>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243469</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1771707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67822</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1703885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w:t>
            </w:r>
            <w:r>
              <w:br/>
            </w:r>
            <w:r>
              <w:rPr>
                <w:rFonts w:ascii="Times New Roman"/>
                <w:b w:val="false"/>
                <w:i w:val="false"/>
                <w:color w:val="000000"/>
                <w:sz w:val="20"/>
              </w:rPr>
              <w:t>
және елді мекендердің бас жоспарларын</w:t>
            </w:r>
            <w:r>
              <w:br/>
            </w:r>
            <w:r>
              <w:rPr>
                <w:rFonts w:ascii="Times New Roman"/>
                <w:b w:val="false"/>
                <w:i w:val="false"/>
                <w:color w:val="000000"/>
                <w:sz w:val="20"/>
              </w:rPr>
              <w:t>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15392830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12725444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12725444</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9975444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2348075</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2348075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2451487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89276</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89276</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89276</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2344104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349214</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349214</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 жүргізу,</w:t>
            </w:r>
            <w:r>
              <w:br/>
            </w:r>
            <w:r>
              <w:rPr>
                <w:rFonts w:ascii="Times New Roman"/>
                <w:b w:val="false"/>
                <w:i w:val="false"/>
                <w:color w:val="000000"/>
                <w:sz w:val="20"/>
              </w:rPr>
              <w:t>
концессиялық жобаларды консультациялық</w:t>
            </w:r>
            <w:r>
              <w:br/>
            </w:r>
            <w:r>
              <w:rPr>
                <w:rFonts w:ascii="Times New Roman"/>
                <w:b w:val="false"/>
                <w:i w:val="false"/>
                <w:color w:val="000000"/>
                <w:sz w:val="20"/>
              </w:rPr>
              <w:t>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930000</w:t>
            </w:r>
          </w:p>
        </w:tc>
      </w:tr>
      <w:tr>
        <w:trPr>
          <w:trHeight w:val="12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инфрақұрылымды дамытуға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47839142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47839142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47839142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47839142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3986022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4098108</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10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w:t>
            </w:r>
            <w:r>
              <w:br/>
            </w:r>
            <w:r>
              <w:rPr>
                <w:rFonts w:ascii="Times New Roman"/>
                <w:b w:val="false"/>
                <w:i w:val="false"/>
                <w:color w:val="000000"/>
                <w:sz w:val="20"/>
              </w:rPr>
              <w:t>
ауылдағы кәсіпкерліктің дамуына ықпал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593"/>
        <w:gridCol w:w="931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73"/>
        <w:gridCol w:w="673"/>
        <w:gridCol w:w="8733"/>
        <w:gridCol w:w="2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кәсіпкерлік және өнеркәсіп</w:t>
            </w:r>
            <w:r>
              <w:br/>
            </w:r>
            <w:r>
              <w:rPr>
                <w:rFonts w:ascii="Times New Roman"/>
                <w:b w:val="false"/>
                <w:i w:val="false"/>
                <w:color w:val="000000"/>
                <w:sz w:val="20"/>
              </w:rPr>
              <w:t>
департаменті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3"/>
        <w:gridCol w:w="613"/>
        <w:gridCol w:w="733"/>
        <w:gridCol w:w="88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13"/>
        <w:gridCol w:w="935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-3986022</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3986022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4098108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4098108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653"/>
        <w:gridCol w:w="693"/>
        <w:gridCol w:w="87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112086</w:t>
            </w:r>
          </w:p>
        </w:tc>
      </w:tr>
    </w:tbl>
    <w:bookmarkStart w:name="z47"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w:t>
      </w:r>
      <w:r>
        <w:br/>
      </w:r>
      <w:r>
        <w:rPr>
          <w:rFonts w:ascii="Times New Roman"/>
          <w:b w:val="false"/>
          <w:i w:val="false"/>
          <w:color w:val="000000"/>
          <w:sz w:val="28"/>
        </w:rPr>
        <w:t>
жылдарға арналған облыстық</w:t>
      </w:r>
      <w:r>
        <w:br/>
      </w:r>
      <w:r>
        <w:rPr>
          <w:rFonts w:ascii="Times New Roman"/>
          <w:b w:val="false"/>
          <w:i w:val="false"/>
          <w:color w:val="000000"/>
          <w:sz w:val="28"/>
        </w:rPr>
        <w:t>
бюджеті туралы"</w:t>
      </w:r>
      <w:r>
        <w:br/>
      </w:r>
      <w:r>
        <w:rPr>
          <w:rFonts w:ascii="Times New Roman"/>
          <w:b w:val="false"/>
          <w:i w:val="false"/>
          <w:color w:val="000000"/>
          <w:sz w:val="28"/>
        </w:rPr>
        <w:t>
N 12-69 шешіміне</w:t>
      </w:r>
      <w:r>
        <w:br/>
      </w:r>
      <w:r>
        <w:rPr>
          <w:rFonts w:ascii="Times New Roman"/>
          <w:b w:val="false"/>
          <w:i w:val="false"/>
          <w:color w:val="000000"/>
          <w:sz w:val="28"/>
        </w:rPr>
        <w:t>
3-қосымша</w:t>
      </w:r>
    </w:p>
    <w:bookmarkEnd w:id="6"/>
    <w:bookmarkStart w:name="z48" w:id="7"/>
    <w:p>
      <w:pPr>
        <w:spacing w:after="0"/>
        <w:ind w:left="0"/>
        <w:jc w:val="left"/>
      </w:pPr>
      <w:r>
        <w:rPr>
          <w:rFonts w:ascii="Times New Roman"/>
          <w:b/>
          <w:i w:val="false"/>
          <w:color w:val="000000"/>
        </w:rPr>
        <w:t xml:space="preserve"> 
Алматы облысының 2015 жылға арналған облыстық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713"/>
        <w:gridCol w:w="22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253687105</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17583873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12484258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12484258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3996939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3996939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1102676</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w:t>
            </w:r>
            <w:r>
              <w:br/>
            </w:r>
            <w:r>
              <w:rPr>
                <w:rFonts w:ascii="Times New Roman"/>
                <w:b w:val="false"/>
                <w:i w:val="false"/>
                <w:color w:val="000000"/>
                <w:sz w:val="20"/>
              </w:rPr>
              <w:t>
сыйақы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236048859</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35544707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35544707</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200504152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200504152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gridCol w:w="693"/>
        <w:gridCol w:w="693"/>
        <w:gridCol w:w="8673"/>
        <w:gridCol w:w="22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252687105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2056153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142562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w:t>
            </w:r>
            <w:r>
              <w:br/>
            </w:r>
            <w:r>
              <w:rPr>
                <w:rFonts w:ascii="Times New Roman"/>
                <w:b w:val="false"/>
                <w:i w:val="false"/>
                <w:color w:val="000000"/>
                <w:sz w:val="20"/>
              </w:rPr>
              <w:t>
меншікті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185317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43549</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43549</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141768</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141768</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ұйымдастыру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7882170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7882170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7882170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51141774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6149190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4678250</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 қалаларға)</w:t>
            </w:r>
            <w:r>
              <w:br/>
            </w:r>
            <w:r>
              <w:rPr>
                <w:rFonts w:ascii="Times New Roman"/>
                <w:b w:val="false"/>
                <w:i w:val="false"/>
                <w:color w:val="000000"/>
                <w:sz w:val="20"/>
              </w:rPr>
              <w:t>
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w:t>
            </w:r>
            <w:r>
              <w:br/>
            </w:r>
            <w:r>
              <w:rPr>
                <w:rFonts w:ascii="Times New Roman"/>
                <w:b w:val="false"/>
                <w:i w:val="false"/>
                <w:color w:val="000000"/>
                <w:sz w:val="20"/>
              </w:rPr>
              <w:t>
үшін қосымша ақының көлемін ұлғайтуға</w:t>
            </w:r>
            <w:r>
              <w:br/>
            </w:r>
            <w:r>
              <w:rPr>
                <w:rFonts w:ascii="Times New Roman"/>
                <w:b w:val="false"/>
                <w:i w:val="false"/>
                <w:color w:val="000000"/>
                <w:sz w:val="20"/>
              </w:rPr>
              <w:t>
берілетін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1470940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5262056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277922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3744607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1034877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үш деңгейлі жүйе</w:t>
            </w:r>
            <w:r>
              <w:br/>
            </w:r>
            <w:r>
              <w:rPr>
                <w:rFonts w:ascii="Times New Roman"/>
                <w:b w:val="false"/>
                <w:i w:val="false"/>
                <w:color w:val="000000"/>
                <w:sz w:val="20"/>
              </w:rPr>
              <w:t>
бойынша біліктілігін арттырудан өткен</w:t>
            </w:r>
            <w:r>
              <w:br/>
            </w:r>
            <w:r>
              <w:rPr>
                <w:rFonts w:ascii="Times New Roman"/>
                <w:b w:val="false"/>
                <w:i w:val="false"/>
                <w:color w:val="000000"/>
                <w:sz w:val="20"/>
              </w:rPr>
              <w:t>
мұғалімдерге еңбекақыны көтеруге берілетін</w:t>
            </w:r>
            <w:r>
              <w:br/>
            </w:r>
            <w:r>
              <w:rPr>
                <w:rFonts w:ascii="Times New Roman"/>
                <w:b w:val="false"/>
                <w:i w:val="false"/>
                <w:color w:val="000000"/>
                <w:sz w:val="20"/>
              </w:rPr>
              <w:t>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2092465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5892064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252019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5640045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33796055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15084172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xml:space="preserve">
бейімдеу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26116</w:t>
            </w:r>
          </w:p>
        </w:tc>
      </w:tr>
      <w:tr>
        <w:trPr>
          <w:trHeight w:val="19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ағымдағы нысаналы</w:t>
            </w:r>
            <w:r>
              <w:br/>
            </w:r>
            <w:r>
              <w:rPr>
                <w:rFonts w:ascii="Times New Roman"/>
                <w:b w:val="false"/>
                <w:i w:val="false"/>
                <w:color w:val="000000"/>
                <w:sz w:val="20"/>
              </w:rPr>
              <w:t>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538090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13291599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18711883</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білім беру</w:t>
            </w:r>
            <w:r>
              <w:br/>
            </w:r>
            <w:r>
              <w:rPr>
                <w:rFonts w:ascii="Times New Roman"/>
                <w:b w:val="false"/>
                <w:i w:val="false"/>
                <w:color w:val="000000"/>
                <w:sz w:val="20"/>
              </w:rPr>
              <w:t>
объектілерін салуға және реконструкциялауға</w:t>
            </w:r>
            <w:r>
              <w:br/>
            </w:r>
            <w:r>
              <w:rPr>
                <w:rFonts w:ascii="Times New Roman"/>
                <w:b w:val="false"/>
                <w:i w:val="false"/>
                <w:color w:val="000000"/>
                <w:sz w:val="20"/>
              </w:rPr>
              <w:t>
берілетін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14179063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4532820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58010542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1049251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w:t>
            </w:r>
            <w:r>
              <w:br/>
            </w:r>
            <w:r>
              <w:rPr>
                <w:rFonts w:ascii="Times New Roman"/>
                <w:b w:val="false"/>
                <w:i w:val="false"/>
                <w:color w:val="000000"/>
                <w:sz w:val="20"/>
              </w:rPr>
              <w:t>
үшін тест-жүйелерін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22050812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22050812</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жүйкесінің бұзылуынан және мінез-құлқының</w:t>
            </w:r>
            <w:r>
              <w:br/>
            </w:r>
            <w:r>
              <w:rPr>
                <w:rFonts w:ascii="Times New Roman"/>
                <w:b w:val="false"/>
                <w:i w:val="false"/>
                <w:color w:val="000000"/>
                <w:sz w:val="20"/>
              </w:rPr>
              <w:t>
бұзылуынан, оның ішінде жүйкеге әсер ететін</w:t>
            </w:r>
            <w:r>
              <w:br/>
            </w:r>
            <w:r>
              <w:rPr>
                <w:rFonts w:ascii="Times New Roman"/>
                <w:b w:val="false"/>
                <w:i w:val="false"/>
                <w:color w:val="000000"/>
                <w:sz w:val="20"/>
              </w:rPr>
              <w:t>
заттарды қолдануға байланысты зардап</w:t>
            </w:r>
            <w:r>
              <w:br/>
            </w:r>
            <w:r>
              <w:rPr>
                <w:rFonts w:ascii="Times New Roman"/>
                <w:b w:val="false"/>
                <w:i w:val="false"/>
                <w:color w:val="000000"/>
                <w:sz w:val="20"/>
              </w:rPr>
              <w:t>
шегетін адамдарға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5270149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w:t>
            </w:r>
            <w:r>
              <w:br/>
            </w:r>
            <w:r>
              <w:rPr>
                <w:rFonts w:ascii="Times New Roman"/>
                <w:b w:val="false"/>
                <w:i w:val="false"/>
                <w:color w:val="000000"/>
                <w:sz w:val="20"/>
              </w:rPr>
              <w:t>
ауруларына қарсы препараттармен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453813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404948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w:t>
            </w:r>
            <w:r>
              <w:br/>
            </w:r>
            <w:r>
              <w:rPr>
                <w:rFonts w:ascii="Times New Roman"/>
                <w:b w:val="false"/>
                <w:i w:val="false"/>
                <w:color w:val="000000"/>
                <w:sz w:val="20"/>
              </w:rPr>
              <w:t>
препараттармен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162024</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w:t>
            </w:r>
            <w:r>
              <w:br/>
            </w:r>
            <w:r>
              <w:rPr>
                <w:rFonts w:ascii="Times New Roman"/>
                <w:b w:val="false"/>
                <w:i w:val="false"/>
                <w:color w:val="000000"/>
                <w:sz w:val="20"/>
              </w:rPr>
              <w:t>
қанның ұюы факторларымен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882830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2581306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2419658</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w:t>
            </w:r>
            <w:r>
              <w:br/>
            </w:r>
            <w:r>
              <w:rPr>
                <w:rFonts w:ascii="Times New Roman"/>
                <w:b w:val="false"/>
                <w:i w:val="false"/>
                <w:color w:val="000000"/>
                <w:sz w:val="20"/>
              </w:rPr>
              <w:t>
сақтау субъектілерінің тегін медициналық</w:t>
            </w:r>
            <w:r>
              <w:br/>
            </w:r>
            <w:r>
              <w:rPr>
                <w:rFonts w:ascii="Times New Roman"/>
                <w:b w:val="false"/>
                <w:i w:val="false"/>
                <w:color w:val="000000"/>
                <w:sz w:val="20"/>
              </w:rPr>
              <w:t>
көмектің кепілдік берілген көлемі</w:t>
            </w:r>
            <w:r>
              <w:br/>
            </w:r>
            <w:r>
              <w:rPr>
                <w:rFonts w:ascii="Times New Roman"/>
                <w:b w:val="false"/>
                <w:i w:val="false"/>
                <w:color w:val="000000"/>
                <w:sz w:val="20"/>
              </w:rPr>
              <w:t>
шеңберінде халыққа медициналық көмек</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9788354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23938271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23938271</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22066368</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1379887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амбулаторлық емдеу деңгейiнде жеңiлдiктi</w:t>
            </w:r>
            <w:r>
              <w:br/>
            </w:r>
            <w:r>
              <w:rPr>
                <w:rFonts w:ascii="Times New Roman"/>
                <w:b w:val="false"/>
                <w:i w:val="false"/>
                <w:color w:val="000000"/>
                <w:sz w:val="20"/>
              </w:rPr>
              <w:t>
жағдайларда дәрiлiк заттармен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389255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356256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10582953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3121906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238093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7461047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7461047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5041424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2623813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1946555</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463673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978719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 балаларға</w:t>
            </w:r>
            <w:r>
              <w:br/>
            </w:r>
            <w:r>
              <w:rPr>
                <w:rFonts w:ascii="Times New Roman"/>
                <w:b w:val="false"/>
                <w:i w:val="false"/>
                <w:color w:val="000000"/>
                <w:sz w:val="20"/>
              </w:rPr>
              <w:t>
арнаулы әлеуметтік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111088</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677258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w:t>
            </w:r>
            <w:r>
              <w:br/>
            </w:r>
            <w:r>
              <w:rPr>
                <w:rFonts w:ascii="Times New Roman"/>
                <w:b w:val="false"/>
                <w:i w:val="false"/>
                <w:color w:val="000000"/>
                <w:sz w:val="20"/>
              </w:rPr>
              <w:t>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629283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2149679</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 әлеуметтік</w:t>
            </w:r>
            <w:r>
              <w:br/>
            </w:r>
            <w:r>
              <w:rPr>
                <w:rFonts w:ascii="Times New Roman"/>
                <w:b w:val="false"/>
                <w:i w:val="false"/>
                <w:color w:val="000000"/>
                <w:sz w:val="20"/>
              </w:rPr>
              <w:t>
қызметтер стандарттарын енгізуге берілетін</w:t>
            </w:r>
            <w:r>
              <w:br/>
            </w:r>
            <w:r>
              <w:rPr>
                <w:rFonts w:ascii="Times New Roman"/>
                <w:b w:val="false"/>
                <w:i w:val="false"/>
                <w:color w:val="000000"/>
                <w:sz w:val="20"/>
              </w:rPr>
              <w:t>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w:t>
            </w:r>
            <w:r>
              <w:br/>
            </w:r>
            <w:r>
              <w:rPr>
                <w:rFonts w:ascii="Times New Roman"/>
                <w:b w:val="false"/>
                <w:i w:val="false"/>
                <w:color w:val="000000"/>
                <w:sz w:val="20"/>
              </w:rPr>
              <w:t>
әлеуметтік тапсырысты орналастыру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br/>
            </w:r>
            <w:r>
              <w:rPr>
                <w:rFonts w:ascii="Times New Roman"/>
                <w:b w:val="false"/>
                <w:i w:val="false"/>
                <w:color w:val="000000"/>
                <w:sz w:val="20"/>
              </w:rPr>
              <w:t>
іс-шараларын іске асыруға республикалық</w:t>
            </w:r>
            <w:r>
              <w:br/>
            </w:r>
            <w:r>
              <w:rPr>
                <w:rFonts w:ascii="Times New Roman"/>
                <w:b w:val="false"/>
                <w:i w:val="false"/>
                <w:color w:val="000000"/>
                <w:sz w:val="20"/>
              </w:rPr>
              <w:t>
бюджеттен аудандардың (облыстық маңызы бар</w:t>
            </w:r>
            <w:r>
              <w:br/>
            </w:r>
            <w:r>
              <w:rPr>
                <w:rFonts w:ascii="Times New Roman"/>
                <w:b w:val="false"/>
                <w:i w:val="false"/>
                <w:color w:val="000000"/>
                <w:sz w:val="20"/>
              </w:rPr>
              <w:t>
қалалардың) бюджеттеріне берілетін нысаналы</w:t>
            </w:r>
            <w:r>
              <w:br/>
            </w:r>
            <w:r>
              <w:rPr>
                <w:rFonts w:ascii="Times New Roman"/>
                <w:b w:val="false"/>
                <w:i w:val="false"/>
                <w:color w:val="000000"/>
                <w:sz w:val="20"/>
              </w:rPr>
              <w:t>
ағымдағы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21202728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11386315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 мұқтажы</w:t>
            </w:r>
            <w:r>
              <w:br/>
            </w:r>
            <w:r>
              <w:rPr>
                <w:rFonts w:ascii="Times New Roman"/>
                <w:b w:val="false"/>
                <w:i w:val="false"/>
                <w:color w:val="000000"/>
                <w:sz w:val="20"/>
              </w:rPr>
              <w:t>
үшін жер учаскелерін алуға берілетін</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7586315</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берілетін нысаналы даму</w:t>
            </w:r>
            <w:r>
              <w:br/>
            </w:r>
            <w:r>
              <w:rPr>
                <w:rFonts w:ascii="Times New Roman"/>
                <w:b w:val="false"/>
                <w:i w:val="false"/>
                <w:color w:val="000000"/>
                <w:sz w:val="20"/>
              </w:rPr>
              <w:t>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4586315</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берілетін нысаналы</w:t>
            </w:r>
            <w:r>
              <w:br/>
            </w:r>
            <w:r>
              <w:rPr>
                <w:rFonts w:ascii="Times New Roman"/>
                <w:b w:val="false"/>
                <w:i w:val="false"/>
                <w:color w:val="000000"/>
                <w:sz w:val="20"/>
              </w:rPr>
              <w:t>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9816413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9816413</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 берілетін</w:t>
            </w:r>
            <w:r>
              <w:br/>
            </w:r>
            <w:r>
              <w:rPr>
                <w:rFonts w:ascii="Times New Roman"/>
                <w:b w:val="false"/>
                <w:i w:val="false"/>
                <w:color w:val="000000"/>
                <w:sz w:val="20"/>
              </w:rPr>
              <w:t>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6221014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3276598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 берілетін</w:t>
            </w:r>
            <w:r>
              <w:br/>
            </w:r>
            <w:r>
              <w:rPr>
                <w:rFonts w:ascii="Times New Roman"/>
                <w:b w:val="false"/>
                <w:i w:val="false"/>
                <w:color w:val="000000"/>
                <w:sz w:val="20"/>
              </w:rPr>
              <w:t>
нысаналы даму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4791279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2703121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2703121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95811</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316738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809449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175601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506467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506467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70414</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82839</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13742578</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13742578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13742578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13742578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18385357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13740589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13518935</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577995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1780959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492338</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xml:space="preserve">
өсіруді қамтамасыз 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1320000</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w:t>
            </w:r>
            <w:r>
              <w:br/>
            </w:r>
            <w:r>
              <w:rPr>
                <w:rFonts w:ascii="Times New Roman"/>
                <w:b w:val="false"/>
                <w:i w:val="false"/>
                <w:color w:val="000000"/>
                <w:sz w:val="20"/>
              </w:rPr>
              <w:t>
шаруашылығы өнiмi мен шикiзатын дайындайтын</w:t>
            </w:r>
            <w:r>
              <w:br/>
            </w:r>
            <w:r>
              <w:rPr>
                <w:rFonts w:ascii="Times New Roman"/>
                <w:b w:val="false"/>
                <w:i w:val="false"/>
                <w:color w:val="000000"/>
                <w:sz w:val="20"/>
              </w:rPr>
              <w:t>
мемлекеттік пункттердi, ауыл шаруашылығы</w:t>
            </w:r>
            <w:r>
              <w:br/>
            </w:r>
            <w:r>
              <w:rPr>
                <w:rFonts w:ascii="Times New Roman"/>
                <w:b w:val="false"/>
                <w:i w:val="false"/>
                <w:color w:val="000000"/>
                <w:sz w:val="20"/>
              </w:rPr>
              <w:t>
малын соятын алаңдарды, пестицидтердi, улы</w:t>
            </w:r>
            <w:r>
              <w:br/>
            </w:r>
            <w:r>
              <w:rPr>
                <w:rFonts w:ascii="Times New Roman"/>
                <w:b w:val="false"/>
                <w:i w:val="false"/>
                <w:color w:val="000000"/>
                <w:sz w:val="20"/>
              </w:rPr>
              <w:t>
химикаттарды және олардың ыдыстарын арнайы</w:t>
            </w:r>
            <w:r>
              <w:br/>
            </w:r>
            <w:r>
              <w:rPr>
                <w:rFonts w:ascii="Times New Roman"/>
                <w:b w:val="false"/>
                <w:i w:val="false"/>
                <w:color w:val="000000"/>
                <w:sz w:val="20"/>
              </w:rPr>
              <w:t>
сақтау орындарын (көмiндiлердi) ұстау және</w:t>
            </w:r>
            <w:r>
              <w:br/>
            </w:r>
            <w:r>
              <w:rPr>
                <w:rFonts w:ascii="Times New Roman"/>
                <w:b w:val="false"/>
                <w:i w:val="false"/>
                <w:color w:val="000000"/>
                <w:sz w:val="20"/>
              </w:rPr>
              <w:t>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w:t>
            </w:r>
          </w:p>
        </w:tc>
      </w:tr>
      <w:tr>
        <w:trPr>
          <w:trHeight w:val="24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 арналған</w:t>
            </w:r>
            <w:r>
              <w:br/>
            </w:r>
            <w:r>
              <w:rPr>
                <w:rFonts w:ascii="Times New Roman"/>
                <w:b w:val="false"/>
                <w:i w:val="false"/>
                <w:color w:val="000000"/>
                <w:sz w:val="20"/>
              </w:rPr>
              <w:t>
ветеринариялық препараттарды, олардың</w:t>
            </w:r>
            <w:r>
              <w:br/>
            </w:r>
            <w:r>
              <w:rPr>
                <w:rFonts w:ascii="Times New Roman"/>
                <w:b w:val="false"/>
                <w:i w:val="false"/>
                <w:color w:val="000000"/>
                <w:sz w:val="20"/>
              </w:rPr>
              <w:t>
профилактикасы мен диагностикасы жөніндегі</w:t>
            </w:r>
            <w:r>
              <w:br/>
            </w:r>
            <w:r>
              <w:rPr>
                <w:rFonts w:ascii="Times New Roman"/>
                <w:b w:val="false"/>
                <w:i w:val="false"/>
                <w:color w:val="000000"/>
                <w:sz w:val="20"/>
              </w:rPr>
              <w:t>
қызметтерді орталықтандырып сатып алу,</w:t>
            </w:r>
            <w:r>
              <w:br/>
            </w:r>
            <w:r>
              <w:rPr>
                <w:rFonts w:ascii="Times New Roman"/>
                <w:b w:val="false"/>
                <w:i w:val="false"/>
                <w:color w:val="000000"/>
                <w:sz w:val="20"/>
              </w:rPr>
              <w:t>
оларды сақтауды және аудандардың (облыстық</w:t>
            </w:r>
            <w:r>
              <w:br/>
            </w:r>
            <w:r>
              <w:rPr>
                <w:rFonts w:ascii="Times New Roman"/>
                <w:b w:val="false"/>
                <w:i w:val="false"/>
                <w:color w:val="000000"/>
                <w:sz w:val="20"/>
              </w:rPr>
              <w:t>
маңызы бар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42202</w:t>
            </w:r>
          </w:p>
        </w:tc>
      </w:tr>
      <w:tr>
        <w:trPr>
          <w:trHeight w:val="18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 ветеринариялық</w:t>
            </w:r>
            <w:r>
              <w:br/>
            </w:r>
            <w:r>
              <w:rPr>
                <w:rFonts w:ascii="Times New Roman"/>
                <w:b w:val="false"/>
                <w:i w:val="false"/>
                <w:color w:val="000000"/>
                <w:sz w:val="20"/>
              </w:rPr>
              <w:t>
мақсаттағы бұйымдар мен атрибуттарды,</w:t>
            </w:r>
            <w:r>
              <w:br/>
            </w:r>
            <w:r>
              <w:rPr>
                <w:rFonts w:ascii="Times New Roman"/>
                <w:b w:val="false"/>
                <w:i w:val="false"/>
                <w:color w:val="000000"/>
                <w:sz w:val="20"/>
              </w:rPr>
              <w:t>
жануарға арналған ветеринариялық паспортты</w:t>
            </w:r>
            <w:r>
              <w:br/>
            </w:r>
            <w:r>
              <w:rPr>
                <w:rFonts w:ascii="Times New Roman"/>
                <w:b w:val="false"/>
                <w:i w:val="false"/>
                <w:color w:val="000000"/>
                <w:sz w:val="20"/>
              </w:rPr>
              <w:t>
орталықтандырып сатып алу және оларды</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 органдарына</w:t>
            </w:r>
            <w:r>
              <w:br/>
            </w:r>
            <w:r>
              <w:rPr>
                <w:rFonts w:ascii="Times New Roman"/>
                <w:b w:val="false"/>
                <w:i w:val="false"/>
                <w:color w:val="000000"/>
                <w:sz w:val="20"/>
              </w:rPr>
              <w:t>
тасымалдау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221654</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xml:space="preserve">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466051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 қатынастары</w:t>
            </w:r>
            <w:r>
              <w:br/>
            </w:r>
            <w:r>
              <w:rPr>
                <w:rFonts w:ascii="Times New Roman"/>
                <w:b w:val="false"/>
                <w:i w:val="false"/>
                <w:color w:val="000000"/>
                <w:sz w:val="20"/>
              </w:rPr>
              <w:t>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1881630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1855532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1875442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70847</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1804595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w:t>
            </w:r>
            <w:r>
              <w:br/>
            </w:r>
            <w:r>
              <w:rPr>
                <w:rFonts w:ascii="Times New Roman"/>
                <w:b w:val="false"/>
                <w:i w:val="false"/>
                <w:color w:val="000000"/>
                <w:sz w:val="20"/>
              </w:rPr>
              <w:t>
және елді мекендердің бас жоспарларын</w:t>
            </w:r>
            <w:r>
              <w:br/>
            </w:r>
            <w:r>
              <w:rPr>
                <w:rFonts w:ascii="Times New Roman"/>
                <w:b w:val="false"/>
                <w:i w:val="false"/>
                <w:color w:val="000000"/>
                <w:sz w:val="20"/>
              </w:rPr>
              <w:t>
әзірлеу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17676249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14931937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14931937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10673725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w:t>
            </w:r>
            <w:r>
              <w:br/>
            </w:r>
            <w:r>
              <w:rPr>
                <w:rFonts w:ascii="Times New Roman"/>
                <w:b w:val="false"/>
                <w:i w:val="false"/>
                <w:color w:val="000000"/>
                <w:sz w:val="20"/>
              </w:rPr>
              <w:t>
елді-мекендердің көшелерін күрделі және</w:t>
            </w:r>
            <w:r>
              <w:br/>
            </w:r>
            <w:r>
              <w:rPr>
                <w:rFonts w:ascii="Times New Roman"/>
                <w:b w:val="false"/>
                <w:i w:val="false"/>
                <w:color w:val="000000"/>
                <w:sz w:val="20"/>
              </w:rPr>
              <w:t>
орташа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4258212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2402649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w:t>
            </w:r>
            <w:r>
              <w:br/>
            </w:r>
            <w:r>
              <w:rPr>
                <w:rFonts w:ascii="Times New Roman"/>
                <w:b w:val="false"/>
                <w:i w:val="false"/>
                <w:color w:val="000000"/>
                <w:sz w:val="20"/>
              </w:rPr>
              <w:t>
мемлекеттік мекемесінің қызметін қамтамасыз</w:t>
            </w:r>
            <w:r>
              <w:br/>
            </w:r>
            <w:r>
              <w:rPr>
                <w:rFonts w:ascii="Times New Roman"/>
                <w:b w:val="false"/>
                <w:i w:val="false"/>
                <w:color w:val="000000"/>
                <w:sz w:val="20"/>
              </w:rPr>
              <w:t>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352765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 жүргізу,</w:t>
            </w:r>
            <w:r>
              <w:br/>
            </w:r>
            <w:r>
              <w:rPr>
                <w:rFonts w:ascii="Times New Roman"/>
                <w:b w:val="false"/>
                <w:i w:val="false"/>
                <w:color w:val="000000"/>
                <w:sz w:val="20"/>
              </w:rPr>
              <w:t>
концессиялық жобаларды консультациялық</w:t>
            </w:r>
            <w:r>
              <w:br/>
            </w:r>
            <w:r>
              <w:rPr>
                <w:rFonts w:ascii="Times New Roman"/>
                <w:b w:val="false"/>
                <w:i w:val="false"/>
                <w:color w:val="000000"/>
                <w:sz w:val="20"/>
              </w:rPr>
              <w:t>
сүйемелдеу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инфрақұрылымды дамытуға нысаналы даму</w:t>
            </w:r>
            <w:r>
              <w:br/>
            </w:r>
            <w:r>
              <w:rPr>
                <w:rFonts w:ascii="Times New Roman"/>
                <w:b w:val="false"/>
                <w:i w:val="false"/>
                <w:color w:val="000000"/>
                <w:sz w:val="20"/>
              </w:rPr>
              <w:t>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48237882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48237882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48237882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48237882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6100518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жобалауға, салуға және (немесе) сатып</w:t>
            </w:r>
            <w:r>
              <w:br/>
            </w:r>
            <w:r>
              <w:rPr>
                <w:rFonts w:ascii="Times New Roman"/>
                <w:b w:val="false"/>
                <w:i w:val="false"/>
                <w:color w:val="000000"/>
                <w:sz w:val="20"/>
              </w:rPr>
              <w:t xml:space="preserve">
алуға кредит беру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w:t>
            </w:r>
            <w:r>
              <w:br/>
            </w:r>
            <w:r>
              <w:rPr>
                <w:rFonts w:ascii="Times New Roman"/>
                <w:b w:val="false"/>
                <w:i w:val="false"/>
                <w:color w:val="000000"/>
                <w:sz w:val="20"/>
              </w:rPr>
              <w:t>
ауылдағы кәсіпкерліктің дамуына ықпал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593"/>
        <w:gridCol w:w="931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73"/>
        <w:gridCol w:w="673"/>
        <w:gridCol w:w="8733"/>
        <w:gridCol w:w="2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кәсіпкерлік және өнеркәсіп</w:t>
            </w:r>
            <w:r>
              <w:br/>
            </w:r>
            <w:r>
              <w:rPr>
                <w:rFonts w:ascii="Times New Roman"/>
                <w:b w:val="false"/>
                <w:i w:val="false"/>
                <w:color w:val="000000"/>
                <w:sz w:val="20"/>
              </w:rPr>
              <w:t>
департаменті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3"/>
        <w:gridCol w:w="613"/>
        <w:gridCol w:w="733"/>
        <w:gridCol w:w="88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13"/>
        <w:gridCol w:w="935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-6100518</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6100518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653"/>
        <w:gridCol w:w="693"/>
        <w:gridCol w:w="87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112590</w:t>
            </w:r>
          </w:p>
        </w:tc>
      </w:tr>
    </w:tbl>
    <w:bookmarkStart w:name="z49"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4 қосымша</w:t>
      </w:r>
    </w:p>
    <w:bookmarkEnd w:id="8"/>
    <w:bookmarkStart w:name="z50" w:id="9"/>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берілетін ағымдағы нысаналы трансферттердің сомасын бөлу</w:t>
      </w:r>
    </w:p>
    <w:bookmarkEnd w:id="9"/>
    <w:p>
      <w:pPr>
        <w:spacing w:after="0"/>
        <w:ind w:left="0"/>
        <w:jc w:val="both"/>
      </w:pPr>
      <w:r>
        <w:rPr>
          <w:rFonts w:ascii="Times New Roman"/>
          <w:b w:val="false"/>
          <w:i w:val="false"/>
          <w:color w:val="ff0000"/>
          <w:sz w:val="28"/>
        </w:rPr>
        <w:t xml:space="preserve">      Ескерту. 4-қосымша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73"/>
        <w:gridCol w:w="1753"/>
        <w:gridCol w:w="1973"/>
        <w:gridCol w:w="2373"/>
        <w:gridCol w:w="1953"/>
        <w:gridCol w:w="2493"/>
      </w:tblGrid>
      <w:tr>
        <w:trPr>
          <w:trHeight w:val="3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ұйымдарда</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тапсырыс-</w:t>
            </w:r>
            <w:r>
              <w:br/>
            </w:r>
            <w:r>
              <w:rPr>
                <w:rFonts w:ascii="Times New Roman"/>
                <w:b w:val="false"/>
                <w:i w:val="false"/>
                <w:color w:val="000000"/>
                <w:sz w:val="20"/>
              </w:rPr>
              <w:t>
ты іске</w:t>
            </w:r>
            <w:r>
              <w:br/>
            </w:r>
            <w:r>
              <w:rPr>
                <w:rFonts w:ascii="Times New Roman"/>
                <w:b w:val="false"/>
                <w:i w:val="false"/>
                <w:color w:val="000000"/>
                <w:sz w:val="20"/>
              </w:rPr>
              <w:t>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w:t>
            </w:r>
            <w:r>
              <w:br/>
            </w:r>
            <w:r>
              <w:rPr>
                <w:rFonts w:ascii="Times New Roman"/>
                <w:b w:val="false"/>
                <w:i w:val="false"/>
                <w:color w:val="000000"/>
                <w:sz w:val="20"/>
              </w:rPr>
              <w:t>
оқитын</w:t>
            </w:r>
            <w:r>
              <w:br/>
            </w:r>
            <w:r>
              <w:rPr>
                <w:rFonts w:ascii="Times New Roman"/>
                <w:b w:val="false"/>
                <w:i w:val="false"/>
                <w:color w:val="000000"/>
                <w:sz w:val="20"/>
              </w:rPr>
              <w:t>
мүгедек</w:t>
            </w:r>
            <w:r>
              <w:br/>
            </w:r>
            <w:r>
              <w:rPr>
                <w:rFonts w:ascii="Times New Roman"/>
                <w:b w:val="false"/>
                <w:i w:val="false"/>
                <w:color w:val="000000"/>
                <w:sz w:val="20"/>
              </w:rPr>
              <w:t>
балаларды</w:t>
            </w:r>
            <w:r>
              <w:br/>
            </w:r>
            <w:r>
              <w:rPr>
                <w:rFonts w:ascii="Times New Roman"/>
                <w:b w:val="false"/>
                <w:i w:val="false"/>
                <w:color w:val="000000"/>
                <w:sz w:val="20"/>
              </w:rPr>
              <w:t>
жабдықтау</w:t>
            </w:r>
            <w:r>
              <w:br/>
            </w:r>
            <w:r>
              <w:rPr>
                <w:rFonts w:ascii="Times New Roman"/>
                <w:b w:val="false"/>
                <w:i w:val="false"/>
                <w:color w:val="000000"/>
                <w:sz w:val="20"/>
              </w:rPr>
              <w:t>
мен</w:t>
            </w:r>
            <w:r>
              <w:br/>
            </w:r>
            <w:r>
              <w:rPr>
                <w:rFonts w:ascii="Times New Roman"/>
                <w:b w:val="false"/>
                <w:i w:val="false"/>
                <w:color w:val="000000"/>
                <w:sz w:val="20"/>
              </w:rPr>
              <w:t>
бағдарлама-</w:t>
            </w:r>
            <w:r>
              <w:br/>
            </w:r>
            <w:r>
              <w:rPr>
                <w:rFonts w:ascii="Times New Roman"/>
                <w:b w:val="false"/>
                <w:i w:val="false"/>
                <w:color w:val="000000"/>
                <w:sz w:val="20"/>
              </w:rPr>
              <w:t>
лық</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физика,</w:t>
            </w:r>
            <w:r>
              <w:br/>
            </w:r>
            <w:r>
              <w:rPr>
                <w:rFonts w:ascii="Times New Roman"/>
                <w:b w:val="false"/>
                <w:i w:val="false"/>
                <w:color w:val="000000"/>
                <w:sz w:val="20"/>
              </w:rPr>
              <w:t>
химия</w:t>
            </w:r>
            <w:r>
              <w:br/>
            </w:r>
            <w:r>
              <w:rPr>
                <w:rFonts w:ascii="Times New Roman"/>
                <w:b w:val="false"/>
                <w:i w:val="false"/>
                <w:color w:val="000000"/>
                <w:sz w:val="20"/>
              </w:rPr>
              <w:t>
кабинет-</w:t>
            </w:r>
            <w:r>
              <w:br/>
            </w:r>
            <w:r>
              <w:rPr>
                <w:rFonts w:ascii="Times New Roman"/>
                <w:b w:val="false"/>
                <w:i w:val="false"/>
                <w:color w:val="000000"/>
                <w:sz w:val="20"/>
              </w:rPr>
              <w:t>
терін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w:t>
            </w:r>
            <w:r>
              <w:br/>
            </w:r>
            <w:r>
              <w:rPr>
                <w:rFonts w:ascii="Times New Roman"/>
                <w:b w:val="false"/>
                <w:i w:val="false"/>
                <w:color w:val="000000"/>
                <w:sz w:val="20"/>
              </w:rPr>
              <w:t>
қамқорлы-</w:t>
            </w:r>
            <w:r>
              <w:br/>
            </w:r>
            <w:r>
              <w:rPr>
                <w:rFonts w:ascii="Times New Roman"/>
                <w:b w:val="false"/>
                <w:i w:val="false"/>
                <w:color w:val="000000"/>
                <w:sz w:val="20"/>
              </w:rPr>
              <w:t>
ғынсыз</w:t>
            </w:r>
            <w:r>
              <w:br/>
            </w:r>
            <w:r>
              <w:rPr>
                <w:rFonts w:ascii="Times New Roman"/>
                <w:b w:val="false"/>
                <w:i w:val="false"/>
                <w:color w:val="000000"/>
                <w:sz w:val="20"/>
              </w:rPr>
              <w:t>
қалған</w:t>
            </w:r>
            <w:r>
              <w:br/>
            </w:r>
            <w:r>
              <w:rPr>
                <w:rFonts w:ascii="Times New Roman"/>
                <w:b w:val="false"/>
                <w:i w:val="false"/>
                <w:color w:val="000000"/>
                <w:sz w:val="20"/>
              </w:rPr>
              <w:t>
балаларды</w:t>
            </w:r>
            <w:r>
              <w:br/>
            </w:r>
            <w:r>
              <w:rPr>
                <w:rFonts w:ascii="Times New Roman"/>
                <w:b w:val="false"/>
                <w:i w:val="false"/>
                <w:color w:val="000000"/>
                <w:sz w:val="20"/>
              </w:rPr>
              <w:t>
және жетім</w:t>
            </w:r>
            <w:r>
              <w:br/>
            </w:r>
            <w:r>
              <w:rPr>
                <w:rFonts w:ascii="Times New Roman"/>
                <w:b w:val="false"/>
                <w:i w:val="false"/>
                <w:color w:val="000000"/>
                <w:sz w:val="20"/>
              </w:rPr>
              <w:t>
балаларды</w:t>
            </w:r>
            <w:r>
              <w:br/>
            </w:r>
            <w:r>
              <w:rPr>
                <w:rFonts w:ascii="Times New Roman"/>
                <w:b w:val="false"/>
                <w:i w:val="false"/>
                <w:color w:val="000000"/>
                <w:sz w:val="20"/>
              </w:rPr>
              <w:t>
асырауға</w:t>
            </w:r>
            <w:r>
              <w:br/>
            </w:r>
            <w:r>
              <w:rPr>
                <w:rFonts w:ascii="Times New Roman"/>
                <w:b w:val="false"/>
                <w:i w:val="false"/>
                <w:color w:val="000000"/>
                <w:sz w:val="20"/>
              </w:rPr>
              <w:t>
қамқоршыла-</w:t>
            </w:r>
            <w:r>
              <w:br/>
            </w:r>
            <w:r>
              <w:rPr>
                <w:rFonts w:ascii="Times New Roman"/>
                <w:b w:val="false"/>
                <w:i w:val="false"/>
                <w:color w:val="000000"/>
                <w:sz w:val="20"/>
              </w:rPr>
              <w:t>
рына ай</w:t>
            </w:r>
            <w:r>
              <w:br/>
            </w:r>
            <w:r>
              <w:rPr>
                <w:rFonts w:ascii="Times New Roman"/>
                <w:b w:val="false"/>
                <w:i w:val="false"/>
                <w:color w:val="000000"/>
                <w:sz w:val="20"/>
              </w:rPr>
              <w:t>
сайынғы</w:t>
            </w:r>
            <w:r>
              <w:br/>
            </w:r>
            <w:r>
              <w:rPr>
                <w:rFonts w:ascii="Times New Roman"/>
                <w:b w:val="false"/>
                <w:i w:val="false"/>
                <w:color w:val="000000"/>
                <w:sz w:val="20"/>
              </w:rPr>
              <w:t>
ақшалай</w:t>
            </w:r>
            <w:r>
              <w:br/>
            </w:r>
            <w:r>
              <w:rPr>
                <w:rFonts w:ascii="Times New Roman"/>
                <w:b w:val="false"/>
                <w:i w:val="false"/>
                <w:color w:val="000000"/>
                <w:sz w:val="20"/>
              </w:rPr>
              <w:t>
қаражаттар-</w:t>
            </w:r>
            <w:r>
              <w:br/>
            </w:r>
            <w:r>
              <w:rPr>
                <w:rFonts w:ascii="Times New Roman"/>
                <w:b w:val="false"/>
                <w:i w:val="false"/>
                <w:color w:val="000000"/>
                <w:sz w:val="20"/>
              </w:rPr>
              <w:t>
ды төлеуге</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1178656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16677</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қалалар</w:t>
            </w:r>
            <w:r>
              <w:br/>
            </w:r>
            <w:r>
              <w:rPr>
                <w:rFonts w:ascii="Times New Roman"/>
                <w:b w:val="false"/>
                <w:i w:val="false"/>
                <w:color w:val="000000"/>
                <w:sz w:val="20"/>
              </w:rPr>
              <w:t>
бойынша</w:t>
            </w:r>
            <w:r>
              <w:br/>
            </w:r>
            <w:r>
              <w:rPr>
                <w:rFonts w:ascii="Times New Roman"/>
                <w:b w:val="false"/>
                <w:i w:val="false"/>
                <w:color w:val="000000"/>
                <w:sz w:val="20"/>
              </w:rPr>
              <w:t>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9429806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3391406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458355</w:t>
            </w:r>
          </w:p>
        </w:tc>
      </w:tr>
    </w:tbl>
    <w:p>
      <w:pPr>
        <w:spacing w:after="0"/>
        <w:ind w:left="0"/>
        <w:jc w:val="both"/>
      </w:pPr>
      <w:r>
        <w:rPr>
          <w:rFonts w:ascii="Times New Roman"/>
          <w:b w:val="false"/>
          <w:i w:val="false"/>
          <w:color w:val="000000"/>
          <w:sz w:val="28"/>
        </w:rPr>
        <w:t>кестенің жалғасы</w:t>
      </w:r>
    </w:p>
    <w:p>
      <w:pPr>
        <w:spacing w:after="0"/>
        <w:ind w:left="0"/>
        <w:jc w:val="both"/>
      </w:pPr>
      <w:r>
        <w:rPr>
          <w:rFonts w:ascii="Times New Roman"/>
          <w:b w:val="false"/>
          <w:i w:val="false"/>
          <w:color w:val="000000"/>
          <w:sz w:val="28"/>
        </w:rPr>
        <w:t>(мың теңге)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513"/>
        <w:gridCol w:w="1853"/>
        <w:gridCol w:w="2273"/>
        <w:gridCol w:w="2293"/>
        <w:gridCol w:w="22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r>
              <w:br/>
            </w:r>
            <w:r>
              <w:rPr>
                <w:rFonts w:ascii="Times New Roman"/>
                <w:b w:val="false"/>
                <w:i w:val="false"/>
                <w:color w:val="000000"/>
                <w:sz w:val="20"/>
              </w:rPr>
              <w:t>
есебінен</w:t>
            </w:r>
          </w:p>
        </w:tc>
      </w:tr>
      <w:tr>
        <w:trPr>
          <w:trHeight w:val="8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мұғалімде-</w:t>
            </w:r>
            <w:r>
              <w:br/>
            </w:r>
            <w:r>
              <w:rPr>
                <w:rFonts w:ascii="Times New Roman"/>
                <w:b w:val="false"/>
                <w:i w:val="false"/>
                <w:color w:val="000000"/>
                <w:sz w:val="20"/>
              </w:rPr>
              <w:t>
ріне және</w:t>
            </w:r>
            <w:r>
              <w:br/>
            </w:r>
            <w:r>
              <w:rPr>
                <w:rFonts w:ascii="Times New Roman"/>
                <w:b w:val="false"/>
                <w:i w:val="false"/>
                <w:color w:val="000000"/>
                <w:sz w:val="20"/>
              </w:rPr>
              <w:t>
мектепке</w:t>
            </w:r>
            <w:r>
              <w:br/>
            </w:r>
            <w:r>
              <w:rPr>
                <w:rFonts w:ascii="Times New Roman"/>
                <w:b w:val="false"/>
                <w:i w:val="false"/>
                <w:color w:val="000000"/>
                <w:sz w:val="20"/>
              </w:rPr>
              <w:t>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ұйымдарының</w:t>
            </w:r>
            <w:r>
              <w:br/>
            </w:r>
            <w:r>
              <w:rPr>
                <w:rFonts w:ascii="Times New Roman"/>
                <w:b w:val="false"/>
                <w:i w:val="false"/>
                <w:color w:val="000000"/>
                <w:sz w:val="20"/>
              </w:rPr>
              <w:t>
тәрбиеші-</w:t>
            </w:r>
            <w:r>
              <w:br/>
            </w:r>
            <w:r>
              <w:rPr>
                <w:rFonts w:ascii="Times New Roman"/>
                <w:b w:val="false"/>
                <w:i w:val="false"/>
                <w:color w:val="000000"/>
                <w:sz w:val="20"/>
              </w:rPr>
              <w:t>
леріне</w:t>
            </w:r>
            <w:r>
              <w:br/>
            </w:r>
            <w:r>
              <w:rPr>
                <w:rFonts w:ascii="Times New Roman"/>
                <w:b w:val="false"/>
                <w:i w:val="false"/>
                <w:color w:val="000000"/>
                <w:sz w:val="20"/>
              </w:rPr>
              <w:t>
біліктілік</w:t>
            </w:r>
            <w:r>
              <w:br/>
            </w:r>
            <w:r>
              <w:rPr>
                <w:rFonts w:ascii="Times New Roman"/>
                <w:b w:val="false"/>
                <w:i w:val="false"/>
                <w:color w:val="000000"/>
                <w:sz w:val="20"/>
              </w:rPr>
              <w:t>
санаты үшін</w:t>
            </w:r>
            <w:r>
              <w:br/>
            </w:r>
            <w:r>
              <w:rPr>
                <w:rFonts w:ascii="Times New Roman"/>
                <w:b w:val="false"/>
                <w:i w:val="false"/>
                <w:color w:val="000000"/>
                <w:sz w:val="20"/>
              </w:rPr>
              <w:t>
қосымша</w:t>
            </w:r>
            <w:r>
              <w:br/>
            </w:r>
            <w:r>
              <w:rPr>
                <w:rFonts w:ascii="Times New Roman"/>
                <w:b w:val="false"/>
                <w:i w:val="false"/>
                <w:color w:val="000000"/>
                <w:sz w:val="20"/>
              </w:rPr>
              <w:t>
ақы</w:t>
            </w:r>
            <w:r>
              <w:br/>
            </w:r>
            <w:r>
              <w:rPr>
                <w:rFonts w:ascii="Times New Roman"/>
                <w:b w:val="false"/>
                <w:i w:val="false"/>
                <w:color w:val="000000"/>
                <w:sz w:val="20"/>
              </w:rPr>
              <w:t>
мөлшерін</w:t>
            </w:r>
            <w:r>
              <w:br/>
            </w:r>
            <w:r>
              <w:rPr>
                <w:rFonts w:ascii="Times New Roman"/>
                <w:b w:val="false"/>
                <w:i w:val="false"/>
                <w:color w:val="000000"/>
                <w:sz w:val="20"/>
              </w:rPr>
              <w:t>
ұлғайтуға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w:t>
            </w:r>
            <w:r>
              <w:br/>
            </w:r>
            <w:r>
              <w:rPr>
                <w:rFonts w:ascii="Times New Roman"/>
                <w:b w:val="false"/>
                <w:i w:val="false"/>
                <w:color w:val="000000"/>
                <w:sz w:val="20"/>
              </w:rPr>
              <w:t>
жүйе бойынша</w:t>
            </w:r>
            <w:r>
              <w:br/>
            </w:r>
            <w:r>
              <w:rPr>
                <w:rFonts w:ascii="Times New Roman"/>
                <w:b w:val="false"/>
                <w:i w:val="false"/>
                <w:color w:val="000000"/>
                <w:sz w:val="20"/>
              </w:rPr>
              <w:t>
біліктілігін</w:t>
            </w:r>
            <w:r>
              <w:br/>
            </w:r>
            <w:r>
              <w:rPr>
                <w:rFonts w:ascii="Times New Roman"/>
                <w:b w:val="false"/>
                <w:i w:val="false"/>
                <w:color w:val="000000"/>
                <w:sz w:val="20"/>
              </w:rPr>
              <w:t>
арттырудан</w:t>
            </w:r>
            <w:r>
              <w:br/>
            </w:r>
            <w:r>
              <w:rPr>
                <w:rFonts w:ascii="Times New Roman"/>
                <w:b w:val="false"/>
                <w:i w:val="false"/>
                <w:color w:val="000000"/>
                <w:sz w:val="20"/>
              </w:rPr>
              <w:t>
өткен</w:t>
            </w:r>
            <w:r>
              <w:br/>
            </w:r>
            <w:r>
              <w:rPr>
                <w:rFonts w:ascii="Times New Roman"/>
                <w:b w:val="false"/>
                <w:i w:val="false"/>
                <w:color w:val="000000"/>
                <w:sz w:val="20"/>
              </w:rPr>
              <w:t>
мұғалімдерге</w:t>
            </w:r>
            <w:r>
              <w:br/>
            </w:r>
            <w:r>
              <w:rPr>
                <w:rFonts w:ascii="Times New Roman"/>
                <w:b w:val="false"/>
                <w:i w:val="false"/>
                <w:color w:val="000000"/>
                <w:sz w:val="20"/>
              </w:rPr>
              <w:t>
еңбекақыны</w:t>
            </w:r>
            <w:r>
              <w:br/>
            </w:r>
            <w:r>
              <w:rPr>
                <w:rFonts w:ascii="Times New Roman"/>
                <w:b w:val="false"/>
                <w:i w:val="false"/>
                <w:color w:val="000000"/>
                <w:sz w:val="20"/>
              </w:rPr>
              <w:t>
көтеруге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негізгі</w:t>
            </w:r>
            <w:r>
              <w:br/>
            </w:r>
            <w:r>
              <w:rPr>
                <w:rFonts w:ascii="Times New Roman"/>
                <w:b w:val="false"/>
                <w:i w:val="false"/>
                <w:color w:val="000000"/>
                <w:sz w:val="20"/>
              </w:rPr>
              <w:t>
орта және</w:t>
            </w:r>
            <w:r>
              <w:br/>
            </w:r>
            <w:r>
              <w:rPr>
                <w:rFonts w:ascii="Times New Roman"/>
                <w:b w:val="false"/>
                <w:i w:val="false"/>
                <w:color w:val="000000"/>
                <w:sz w:val="20"/>
              </w:rPr>
              <w:t>
жалпы</w:t>
            </w:r>
            <w:r>
              <w:br/>
            </w:r>
            <w:r>
              <w:rPr>
                <w:rFonts w:ascii="Times New Roman"/>
                <w:b w:val="false"/>
                <w:i w:val="false"/>
                <w:color w:val="000000"/>
                <w:sz w:val="20"/>
              </w:rPr>
              <w:t>
орта</w:t>
            </w:r>
            <w:r>
              <w:br/>
            </w:r>
            <w:r>
              <w:rPr>
                <w:rFonts w:ascii="Times New Roman"/>
                <w:b w:val="false"/>
                <w:i w:val="false"/>
                <w:color w:val="000000"/>
                <w:sz w:val="20"/>
              </w:rPr>
              <w:t>
білімді</w:t>
            </w:r>
            <w:r>
              <w:br/>
            </w:r>
            <w:r>
              <w:rPr>
                <w:rFonts w:ascii="Times New Roman"/>
                <w:b w:val="false"/>
                <w:i w:val="false"/>
                <w:color w:val="000000"/>
                <w:sz w:val="20"/>
              </w:rPr>
              <w:t>
жан</w:t>
            </w:r>
            <w:r>
              <w:br/>
            </w:r>
            <w:r>
              <w:rPr>
                <w:rFonts w:ascii="Times New Roman"/>
                <w:b w:val="false"/>
                <w:i w:val="false"/>
                <w:color w:val="000000"/>
                <w:sz w:val="20"/>
              </w:rPr>
              <w:t>
басына</w:t>
            </w:r>
            <w:r>
              <w:br/>
            </w:r>
            <w:r>
              <w:rPr>
                <w:rFonts w:ascii="Times New Roman"/>
                <w:b w:val="false"/>
                <w:i w:val="false"/>
                <w:color w:val="000000"/>
                <w:sz w:val="20"/>
              </w:rPr>
              <w:t>
шаққан-</w:t>
            </w:r>
            <w:r>
              <w:br/>
            </w:r>
            <w:r>
              <w:rPr>
                <w:rFonts w:ascii="Times New Roman"/>
                <w:b w:val="false"/>
                <w:i w:val="false"/>
                <w:color w:val="000000"/>
                <w:sz w:val="20"/>
              </w:rPr>
              <w:t>
дағы</w:t>
            </w:r>
            <w:r>
              <w:br/>
            </w:r>
            <w:r>
              <w:rPr>
                <w:rFonts w:ascii="Times New Roman"/>
                <w:b w:val="false"/>
                <w:i w:val="false"/>
                <w:color w:val="000000"/>
                <w:sz w:val="20"/>
              </w:rPr>
              <w:t>
қаржылан-</w:t>
            </w:r>
            <w:r>
              <w:br/>
            </w:r>
            <w:r>
              <w:rPr>
                <w:rFonts w:ascii="Times New Roman"/>
                <w:b w:val="false"/>
                <w:i w:val="false"/>
                <w:color w:val="000000"/>
                <w:sz w:val="20"/>
              </w:rPr>
              <w:t>
дыруды</w:t>
            </w:r>
            <w:r>
              <w:br/>
            </w:r>
            <w:r>
              <w:rPr>
                <w:rFonts w:ascii="Times New Roman"/>
                <w:b w:val="false"/>
                <w:i w:val="false"/>
                <w:color w:val="000000"/>
                <w:sz w:val="20"/>
              </w:rPr>
              <w:t>
сынама-</w:t>
            </w:r>
            <w:r>
              <w:br/>
            </w:r>
            <w:r>
              <w:rPr>
                <w:rFonts w:ascii="Times New Roman"/>
                <w:b w:val="false"/>
                <w:i w:val="false"/>
                <w:color w:val="000000"/>
                <w:sz w:val="20"/>
              </w:rPr>
              <w:t>
лауға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w:t>
            </w:r>
            <w:r>
              <w:br/>
            </w:r>
            <w:r>
              <w:rPr>
                <w:rFonts w:ascii="Times New Roman"/>
                <w:b w:val="false"/>
                <w:i w:val="false"/>
                <w:color w:val="000000"/>
                <w:sz w:val="20"/>
              </w:rPr>
              <w:t>
атқару</w:t>
            </w:r>
            <w:r>
              <w:br/>
            </w:r>
            <w:r>
              <w:rPr>
                <w:rFonts w:ascii="Times New Roman"/>
                <w:b w:val="false"/>
                <w:i w:val="false"/>
                <w:color w:val="000000"/>
                <w:sz w:val="20"/>
              </w:rPr>
              <w:t>
жүйесі</w:t>
            </w:r>
            <w:r>
              <w:br/>
            </w:r>
            <w:r>
              <w:rPr>
                <w:rFonts w:ascii="Times New Roman"/>
                <w:b w:val="false"/>
                <w:i w:val="false"/>
                <w:color w:val="000000"/>
                <w:sz w:val="20"/>
              </w:rPr>
              <w:t>
мемлекеттік</w:t>
            </w:r>
            <w:r>
              <w:br/>
            </w:r>
            <w:r>
              <w:rPr>
                <w:rFonts w:ascii="Times New Roman"/>
                <w:b w:val="false"/>
                <w:i w:val="false"/>
                <w:color w:val="000000"/>
                <w:sz w:val="20"/>
              </w:rPr>
              <w:t>
мекемелері-</w:t>
            </w:r>
            <w:r>
              <w:br/>
            </w:r>
            <w:r>
              <w:rPr>
                <w:rFonts w:ascii="Times New Roman"/>
                <w:b w:val="false"/>
                <w:i w:val="false"/>
                <w:color w:val="000000"/>
                <w:sz w:val="20"/>
              </w:rPr>
              <w:t>
нің жалпы</w:t>
            </w:r>
            <w:r>
              <w:br/>
            </w:r>
            <w:r>
              <w:rPr>
                <w:rFonts w:ascii="Times New Roman"/>
                <w:b w:val="false"/>
                <w:i w:val="false"/>
                <w:color w:val="000000"/>
                <w:sz w:val="20"/>
              </w:rPr>
              <w:t>
білім беру</w:t>
            </w:r>
            <w:r>
              <w:br/>
            </w:r>
            <w:r>
              <w:rPr>
                <w:rFonts w:ascii="Times New Roman"/>
                <w:b w:val="false"/>
                <w:i w:val="false"/>
                <w:color w:val="000000"/>
                <w:sz w:val="20"/>
              </w:rPr>
              <w:t>
мектептері-</w:t>
            </w:r>
            <w:r>
              <w:br/>
            </w:r>
            <w:r>
              <w:rPr>
                <w:rFonts w:ascii="Times New Roman"/>
                <w:b w:val="false"/>
                <w:i w:val="false"/>
                <w:color w:val="000000"/>
                <w:sz w:val="20"/>
              </w:rPr>
              <w:t>
нің педагог</w:t>
            </w:r>
            <w:r>
              <w:br/>
            </w:r>
            <w:r>
              <w:rPr>
                <w:rFonts w:ascii="Times New Roman"/>
                <w:b w:val="false"/>
                <w:i w:val="false"/>
                <w:color w:val="000000"/>
                <w:sz w:val="20"/>
              </w:rPr>
              <w:t>
қызметкер-</w:t>
            </w:r>
            <w:r>
              <w:br/>
            </w:r>
            <w:r>
              <w:rPr>
                <w:rFonts w:ascii="Times New Roman"/>
                <w:b w:val="false"/>
                <w:i w:val="false"/>
                <w:color w:val="000000"/>
                <w:sz w:val="20"/>
              </w:rPr>
              <w:t>
лерінің</w:t>
            </w:r>
            <w:r>
              <w:br/>
            </w:r>
            <w:r>
              <w:rPr>
                <w:rFonts w:ascii="Times New Roman"/>
                <w:b w:val="false"/>
                <w:i w:val="false"/>
                <w:color w:val="000000"/>
                <w:sz w:val="20"/>
              </w:rPr>
              <w:t>
штат санын</w:t>
            </w:r>
            <w:r>
              <w:br/>
            </w:r>
            <w:r>
              <w:rPr>
                <w:rFonts w:ascii="Times New Roman"/>
                <w:b w:val="false"/>
                <w:i w:val="false"/>
                <w:color w:val="000000"/>
                <w:sz w:val="20"/>
              </w:rPr>
              <w:t>
беруге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бағдарлама-</w:t>
            </w:r>
            <w:r>
              <w:br/>
            </w:r>
            <w:r>
              <w:rPr>
                <w:rFonts w:ascii="Times New Roman"/>
                <w:b w:val="false"/>
                <w:i w:val="false"/>
                <w:color w:val="000000"/>
                <w:sz w:val="20"/>
              </w:rPr>
              <w:t>
сын іске</w:t>
            </w:r>
            <w:r>
              <w:br/>
            </w:r>
            <w:r>
              <w:rPr>
                <w:rFonts w:ascii="Times New Roman"/>
                <w:b w:val="false"/>
                <w:i w:val="false"/>
                <w:color w:val="000000"/>
                <w:sz w:val="20"/>
              </w:rPr>
              <w:t>
асыруға</w:t>
            </w:r>
          </w:p>
        </w:tc>
      </w:tr>
      <w:tr>
        <w:trPr>
          <w:trHeight w:val="9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61042</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102882</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113103</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141222</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56563</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159191</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311143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2772925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934554</w:t>
            </w:r>
          </w:p>
        </w:tc>
      </w:tr>
    </w:tbl>
    <w:bookmarkStart w:name="z51"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5 қосымша</w:t>
      </w:r>
    </w:p>
    <w:bookmarkEnd w:id="10"/>
    <w:bookmarkStart w:name="z52" w:id="11"/>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11"/>
    <w:p>
      <w:pPr>
        <w:spacing w:after="0"/>
        <w:ind w:left="0"/>
        <w:jc w:val="both"/>
      </w:pPr>
      <w:r>
        <w:rPr>
          <w:rFonts w:ascii="Times New Roman"/>
          <w:b w:val="false"/>
          <w:i w:val="false"/>
          <w:color w:val="ff0000"/>
          <w:sz w:val="28"/>
        </w:rPr>
        <w:t xml:space="preserve">      Ескерту. 5-қосымша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715"/>
        <w:gridCol w:w="1836"/>
        <w:gridCol w:w="2246"/>
        <w:gridCol w:w="2021"/>
        <w:gridCol w:w="2001"/>
        <w:gridCol w:w="2453"/>
      </w:tblGrid>
      <w:tr>
        <w:trPr>
          <w:trHeight w:val="25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тұрғын үй көмегін көрсетуге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r>
              <w:br/>
            </w:r>
            <w:r>
              <w:rPr>
                <w:rFonts w:ascii="Times New Roman"/>
                <w:b w:val="false"/>
                <w:i w:val="false"/>
                <w:color w:val="000000"/>
                <w:sz w:val="20"/>
              </w:rPr>
              <w:t>
күндерге</w:t>
            </w:r>
            <w:r>
              <w:br/>
            </w:r>
            <w:r>
              <w:rPr>
                <w:rFonts w:ascii="Times New Roman"/>
                <w:b w:val="false"/>
                <w:i w:val="false"/>
                <w:color w:val="000000"/>
                <w:sz w:val="20"/>
              </w:rPr>
              <w:t>
біржолғы</w:t>
            </w:r>
            <w:r>
              <w:br/>
            </w:r>
            <w:r>
              <w:rPr>
                <w:rFonts w:ascii="Times New Roman"/>
                <w:b w:val="false"/>
                <w:i w:val="false"/>
                <w:color w:val="000000"/>
                <w:sz w:val="20"/>
              </w:rPr>
              <w:t>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қызметтер</w:t>
            </w:r>
            <w:r>
              <w:br/>
            </w:r>
            <w:r>
              <w:rPr>
                <w:rFonts w:ascii="Times New Roman"/>
                <w:b w:val="false"/>
                <w:i w:val="false"/>
                <w:color w:val="000000"/>
                <w:sz w:val="20"/>
              </w:rPr>
              <w:t>
стандартта-</w:t>
            </w:r>
            <w:r>
              <w:br/>
            </w:r>
            <w:r>
              <w:rPr>
                <w:rFonts w:ascii="Times New Roman"/>
                <w:b w:val="false"/>
                <w:i w:val="false"/>
                <w:color w:val="000000"/>
                <w:sz w:val="20"/>
              </w:rPr>
              <w:t>
рын енгізуге</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669857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399641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6 қосымша</w:t>
      </w:r>
    </w:p>
    <w:bookmarkEnd w:id="12"/>
    <w:p>
      <w:pPr>
        <w:spacing w:after="0"/>
        <w:ind w:left="0"/>
        <w:jc w:val="left"/>
      </w:pPr>
      <w:r>
        <w:rPr>
          <w:rFonts w:ascii="Times New Roman"/>
          <w:b/>
          <w:i w:val="false"/>
          <w:color w:val="000000"/>
        </w:rPr>
        <w:t xml:space="preserve"> Жұмыспен қамту 2020 бағдарламасы шеңберіндегі іс-шараларды іске</w:t>
      </w:r>
      <w:r>
        <w:br/>
      </w:r>
      <w:r>
        <w:rPr>
          <w:rFonts w:ascii="Times New Roman"/>
          <w:b/>
          <w:i w:val="false"/>
          <w:color w:val="000000"/>
        </w:rPr>
        <w:t>
асыруға аудандық және қалалық бюджеттерге республикалық бюджет</w:t>
      </w:r>
      <w:r>
        <w:br/>
      </w:r>
      <w:r>
        <w:rPr>
          <w:rFonts w:ascii="Times New Roman"/>
          <w:b/>
          <w:i w:val="false"/>
          <w:color w:val="000000"/>
        </w:rPr>
        <w:t>
есебінен берілетін ағымдағы нысаналы трансферттердің сомасын</w:t>
      </w:r>
      <w:r>
        <w:br/>
      </w:r>
      <w:r>
        <w:rPr>
          <w:rFonts w:ascii="Times New Roman"/>
          <w:b/>
          <w:i w:val="false"/>
          <w:color w:val="000000"/>
        </w:rPr>
        <w:t>
бөлу</w:t>
      </w:r>
    </w:p>
    <w:p>
      <w:pPr>
        <w:spacing w:after="0"/>
        <w:ind w:left="0"/>
        <w:jc w:val="both"/>
      </w:pPr>
      <w:r>
        <w:rPr>
          <w:rFonts w:ascii="Times New Roman"/>
          <w:b w:val="false"/>
          <w:i w:val="false"/>
          <w:color w:val="ff0000"/>
          <w:sz w:val="28"/>
        </w:rPr>
        <w:t xml:space="preserve">      Ескерту. 6-қосымша алып тасталды - Алматы облыстық мәслихатының 22.02.2013 </w:t>
      </w:r>
      <w:r>
        <w:rPr>
          <w:rFonts w:ascii="Times New Roman"/>
          <w:b w:val="false"/>
          <w:i w:val="false"/>
          <w:color w:val="ff0000"/>
          <w:sz w:val="28"/>
        </w:rPr>
        <w:t>N 14-83</w:t>
      </w:r>
      <w:r>
        <w:rPr>
          <w:rFonts w:ascii="Times New Roman"/>
          <w:b w:val="false"/>
          <w:i w:val="false"/>
          <w:color w:val="ff0000"/>
          <w:sz w:val="28"/>
        </w:rPr>
        <w:t xml:space="preserve"> (2013 жылдың 1 қаңтарынан бастап қолданысқа енгізіледі) шешімімен.</w:t>
      </w:r>
    </w:p>
    <w:bookmarkStart w:name="z55" w:id="1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7 қосымша</w:t>
      </w:r>
    </w:p>
    <w:bookmarkEnd w:id="13"/>
    <w:bookmarkStart w:name="z56" w:id="14"/>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республикалық бюджеттен</w:t>
      </w:r>
      <w:r>
        <w:br/>
      </w:r>
      <w:r>
        <w:rPr>
          <w:rFonts w:ascii="Times New Roman"/>
          <w:b/>
          <w:i w:val="false"/>
          <w:color w:val="000000"/>
        </w:rPr>
        <w:t>
берілетін нысаналы ағымдағы трансферттердің сомасын бөлу</w:t>
      </w:r>
    </w:p>
    <w:bookmarkEnd w:id="14"/>
    <w:p>
      <w:pPr>
        <w:spacing w:after="0"/>
        <w:ind w:left="0"/>
        <w:jc w:val="both"/>
      </w:pPr>
      <w:r>
        <w:rPr>
          <w:rFonts w:ascii="Times New Roman"/>
          <w:b w:val="false"/>
          <w:i w:val="false"/>
          <w:color w:val="ff0000"/>
          <w:sz w:val="28"/>
        </w:rPr>
        <w:t xml:space="preserve">      Ескерту. 7-қосымша жаңа редакцияда - Алматы облыстық мәслихатының 30.10.2013 </w:t>
      </w:r>
      <w:r>
        <w:rPr>
          <w:rFonts w:ascii="Times New Roman"/>
          <w:b w:val="false"/>
          <w:i w:val="false"/>
          <w:color w:val="ff0000"/>
          <w:sz w:val="28"/>
        </w:rPr>
        <w:t>N 24-145</w:t>
      </w:r>
      <w:r>
        <w:rPr>
          <w:rFonts w:ascii="Times New Roman"/>
          <w:b w:val="false"/>
          <w:i w:val="false"/>
          <w:color w:val="ff0000"/>
          <w:sz w:val="28"/>
        </w:rPr>
        <w:t xml:space="preserve"> (2013 жылдың 1 қаңтарынан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2702"/>
        <w:gridCol w:w="1536"/>
        <w:gridCol w:w="1423"/>
        <w:gridCol w:w="1887"/>
        <w:gridCol w:w="1891"/>
        <w:gridCol w:w="1351"/>
        <w:gridCol w:w="1106"/>
        <w:gridCol w:w="1642"/>
      </w:tblGrid>
      <w:tr>
        <w:trPr>
          <w:trHeight w:val="28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 қамсыз-</w:t>
            </w:r>
            <w:r>
              <w:br/>
            </w:r>
            <w:r>
              <w:rPr>
                <w:rFonts w:ascii="Times New Roman"/>
                <w:b w:val="false"/>
                <w:i w:val="false"/>
                <w:color w:val="000000"/>
                <w:sz w:val="20"/>
              </w:rPr>
              <w:t>
дандыру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w:t>
            </w:r>
            <w:r>
              <w:br/>
            </w:r>
            <w:r>
              <w:rPr>
                <w:rFonts w:ascii="Times New Roman"/>
                <w:b w:val="false"/>
                <w:i w:val="false"/>
                <w:color w:val="000000"/>
                <w:sz w:val="20"/>
              </w:rPr>
              <w:t>
шылығы (вете-</w:t>
            </w:r>
            <w:r>
              <w:br/>
            </w:r>
            <w:r>
              <w:rPr>
                <w:rFonts w:ascii="Times New Roman"/>
                <w:b w:val="false"/>
                <w:i w:val="false"/>
                <w:color w:val="000000"/>
                <w:sz w:val="20"/>
              </w:rPr>
              <w:t>
ринар)</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 w:id="1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8 қосымша</w:t>
      </w:r>
    </w:p>
    <w:bookmarkEnd w:id="15"/>
    <w:bookmarkStart w:name="z58" w:id="16"/>
    <w:p>
      <w:pPr>
        <w:spacing w:after="0"/>
        <w:ind w:left="0"/>
        <w:jc w:val="left"/>
      </w:pPr>
      <w:r>
        <w:rPr>
          <w:rFonts w:ascii="Times New Roman"/>
          <w:b/>
          <w:i w:val="false"/>
          <w:color w:val="000000"/>
        </w:rPr>
        <w:t xml:space="preserve"> 
Ауылдық елді мекендер саласының мамандарын әлеуметтік қолдау шараларын іске асыру үшін берілетін бюджеттік кредиттерді бөлу</w:t>
      </w:r>
    </w:p>
    <w:bookmarkEnd w:id="16"/>
    <w:p>
      <w:pPr>
        <w:spacing w:after="0"/>
        <w:ind w:left="0"/>
        <w:jc w:val="both"/>
      </w:pPr>
      <w:r>
        <w:rPr>
          <w:rFonts w:ascii="Times New Roman"/>
          <w:b w:val="false"/>
          <w:i w:val="false"/>
          <w:color w:val="ff0000"/>
          <w:sz w:val="28"/>
        </w:rPr>
        <w:t xml:space="preserve">      Ескерту. 8-қосымша жаңа редакцияда - Алматы облыстық мәслихатының 30.10.2013 </w:t>
      </w:r>
      <w:r>
        <w:rPr>
          <w:rFonts w:ascii="Times New Roman"/>
          <w:b w:val="false"/>
          <w:i w:val="false"/>
          <w:color w:val="ff0000"/>
          <w:sz w:val="28"/>
        </w:rPr>
        <w:t>N 24-145</w:t>
      </w:r>
      <w:r>
        <w:rPr>
          <w:rFonts w:ascii="Times New Roman"/>
          <w:b w:val="false"/>
          <w:i w:val="false"/>
          <w:color w:val="ff0000"/>
          <w:sz w:val="28"/>
        </w:rPr>
        <w:t xml:space="preserve"> (2013 жылдың 1 қаңтарынан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533"/>
        <w:gridCol w:w="4333"/>
      </w:tblGrid>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bl>
    <w:bookmarkStart w:name="z59" w:id="1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9 қосымша</w:t>
      </w:r>
    </w:p>
    <w:bookmarkEnd w:id="17"/>
    <w:bookmarkStart w:name="z60" w:id="18"/>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
іс-шаралар жүргізуге аудандар мен қалалар бюджеттеріне</w:t>
      </w:r>
      <w:r>
        <w:br/>
      </w:r>
      <w:r>
        <w:rPr>
          <w:rFonts w:ascii="Times New Roman"/>
          <w:b/>
          <w:i w:val="false"/>
          <w:color w:val="000000"/>
        </w:rPr>
        <w:t>
берілетін нысаналы ағымдағы трансферттердің сомасын бөлу</w:t>
      </w:r>
    </w:p>
    <w:bookmarkEnd w:id="18"/>
    <w:p>
      <w:pPr>
        <w:spacing w:after="0"/>
        <w:ind w:left="0"/>
        <w:jc w:val="both"/>
      </w:pPr>
      <w:r>
        <w:rPr>
          <w:rFonts w:ascii="Times New Roman"/>
          <w:b w:val="false"/>
          <w:i w:val="false"/>
          <w:color w:val="ff0000"/>
          <w:sz w:val="28"/>
        </w:rPr>
        <w:t xml:space="preserve">      Ескерту. 9-қосымша жаңа редакцияда - Алматы облыстық мәслихатының 01.07.2013 </w:t>
      </w:r>
      <w:r>
        <w:rPr>
          <w:rFonts w:ascii="Times New Roman"/>
          <w:b w:val="false"/>
          <w:i w:val="false"/>
          <w:color w:val="ff0000"/>
          <w:sz w:val="28"/>
        </w:rPr>
        <w:t>N 19-121</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993"/>
        <w:gridCol w:w="4033"/>
      </w:tblGrid>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bl>
    <w:bookmarkStart w:name="z44" w:id="19"/>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w:t>
      </w:r>
      <w:r>
        <w:br/>
      </w:r>
      <w:r>
        <w:rPr>
          <w:rFonts w:ascii="Times New Roman"/>
          <w:b w:val="false"/>
          <w:i w:val="false"/>
          <w:color w:val="000000"/>
          <w:sz w:val="28"/>
        </w:rPr>
        <w:t>
жылдарға арналған облыстық бюджеті</w:t>
      </w:r>
      <w:r>
        <w:br/>
      </w:r>
      <w:r>
        <w:rPr>
          <w:rFonts w:ascii="Times New Roman"/>
          <w:b w:val="false"/>
          <w:i w:val="false"/>
          <w:color w:val="000000"/>
          <w:sz w:val="28"/>
        </w:rPr>
        <w:t>
туралы" N 12-69 шешіміне</w:t>
      </w:r>
      <w:r>
        <w:br/>
      </w:r>
      <w:r>
        <w:rPr>
          <w:rFonts w:ascii="Times New Roman"/>
          <w:b w:val="false"/>
          <w:i w:val="false"/>
          <w:color w:val="000000"/>
          <w:sz w:val="28"/>
        </w:rPr>
        <w:t>
9-1 қосымша</w:t>
      </w:r>
    </w:p>
    <w:bookmarkEnd w:id="19"/>
    <w:bookmarkStart w:name="z54" w:id="20"/>
    <w:p>
      <w:pPr>
        <w:spacing w:after="0"/>
        <w:ind w:left="0"/>
        <w:jc w:val="left"/>
      </w:pPr>
      <w:r>
        <w:rPr>
          <w:rFonts w:ascii="Times New Roman"/>
          <w:b/>
          <w:i w:val="false"/>
          <w:color w:val="000000"/>
        </w:rPr>
        <w:t xml:space="preserve"> 
Жергілікті атқарушы</w:t>
      </w:r>
      <w:r>
        <w:br/>
      </w:r>
      <w:r>
        <w:rPr>
          <w:rFonts w:ascii="Times New Roman"/>
          <w:b/>
          <w:i w:val="false"/>
          <w:color w:val="000000"/>
        </w:rPr>
        <w:t>
органдардың штат санын ұлғайтуға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20"/>
    <w:p>
      <w:pPr>
        <w:spacing w:after="0"/>
        <w:ind w:left="0"/>
        <w:jc w:val="both"/>
      </w:pPr>
      <w:r>
        <w:rPr>
          <w:rFonts w:ascii="Times New Roman"/>
          <w:b w:val="false"/>
          <w:i w:val="false"/>
          <w:color w:val="ff0000"/>
          <w:sz w:val="28"/>
        </w:rPr>
        <w:t xml:space="preserve">      Ескерту. 9-1-қосымша жаңа редакцияда - Алматы облыстық мәслихатының 30.10.2013 </w:t>
      </w:r>
      <w:r>
        <w:rPr>
          <w:rFonts w:ascii="Times New Roman"/>
          <w:b w:val="false"/>
          <w:i w:val="false"/>
          <w:color w:val="ff0000"/>
          <w:sz w:val="28"/>
        </w:rPr>
        <w:t>N 24-145</w:t>
      </w:r>
      <w:r>
        <w:rPr>
          <w:rFonts w:ascii="Times New Roman"/>
          <w:b w:val="false"/>
          <w:i w:val="false"/>
          <w:color w:val="ff0000"/>
          <w:sz w:val="28"/>
        </w:rPr>
        <w:t xml:space="preserve"> (2013 жылдың 1 қаңтарынан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453"/>
        <w:gridCol w:w="3213"/>
        <w:gridCol w:w="2853"/>
        <w:gridCol w:w="2833"/>
      </w:tblGrid>
      <w:tr>
        <w:trPr>
          <w:trHeight w:val="5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288 759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bl>
    <w:bookmarkStart w:name="z61" w:id="2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10 қосымша</w:t>
      </w:r>
    </w:p>
    <w:bookmarkEnd w:id="21"/>
    <w:bookmarkStart w:name="z62" w:id="22"/>
    <w:p>
      <w:pPr>
        <w:spacing w:after="0"/>
        <w:ind w:left="0"/>
        <w:jc w:val="left"/>
      </w:pPr>
      <w:r>
        <w:rPr>
          <w:rFonts w:ascii="Times New Roman"/>
          <w:b/>
          <w:i w:val="false"/>
          <w:color w:val="000000"/>
        </w:rPr>
        <w:t xml:space="preserve"> 
"Өңірлерді дамыту" бағдарламасы шеңберінде өңірлердің</w:t>
      </w:r>
      <w:r>
        <w:br/>
      </w:r>
      <w:r>
        <w:rPr>
          <w:rFonts w:ascii="Times New Roman"/>
          <w:b/>
          <w:i w:val="false"/>
          <w:color w:val="000000"/>
        </w:rPr>
        <w:t>
экономикалық дамуына жәрдемдесу жөніндегі шараларды іске асыру</w:t>
      </w:r>
      <w:r>
        <w:br/>
      </w:r>
      <w:r>
        <w:rPr>
          <w:rFonts w:ascii="Times New Roman"/>
          <w:b/>
          <w:i w:val="false"/>
          <w:color w:val="000000"/>
        </w:rPr>
        <w:t>
үшін аудандық және қалалық бюджеттерге республикалық бюджеттен</w:t>
      </w:r>
      <w:r>
        <w:br/>
      </w:r>
      <w:r>
        <w:rPr>
          <w:rFonts w:ascii="Times New Roman"/>
          <w:b/>
          <w:i w:val="false"/>
          <w:color w:val="000000"/>
        </w:rPr>
        <w:t>
берілетін ағымдағы нысаналы трансферттерді бөлу</w:t>
      </w:r>
    </w:p>
    <w:bookmarkEnd w:id="22"/>
    <w:p>
      <w:pPr>
        <w:spacing w:after="0"/>
        <w:ind w:left="0"/>
        <w:jc w:val="both"/>
      </w:pPr>
      <w:r>
        <w:rPr>
          <w:rFonts w:ascii="Times New Roman"/>
          <w:b w:val="false"/>
          <w:i w:val="false"/>
          <w:color w:val="ff0000"/>
          <w:sz w:val="28"/>
        </w:rPr>
        <w:t xml:space="preserve">      Ескерту. 10-қосымша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833"/>
        <w:gridCol w:w="5353"/>
      </w:tblGrid>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1143399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175928</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150456</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17741</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107904</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w:t>
            </w:r>
          </w:p>
        </w:tc>
      </w:tr>
    </w:tbl>
    <w:bookmarkStart w:name="z63" w:id="23"/>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11 қосымша</w:t>
      </w:r>
    </w:p>
    <w:bookmarkEnd w:id="23"/>
    <w:p>
      <w:pPr>
        <w:spacing w:after="0"/>
        <w:ind w:left="0"/>
        <w:jc w:val="left"/>
      </w:pPr>
      <w:r>
        <w:rPr>
          <w:rFonts w:ascii="Times New Roman"/>
          <w:b/>
          <w:i w:val="false"/>
          <w:color w:val="000000"/>
        </w:rPr>
        <w:t xml:space="preserve"> Жұмыспен қамту 2020 бағдарламасы шеңберіндегі ауылдық елді</w:t>
      </w:r>
      <w:r>
        <w:br/>
      </w:r>
      <w:r>
        <w:rPr>
          <w:rFonts w:ascii="Times New Roman"/>
          <w:b/>
          <w:i w:val="false"/>
          <w:color w:val="000000"/>
        </w:rPr>
        <w:t>
мекендерді дамыту шараларын іске асыру үшін аудандық және</w:t>
      </w:r>
      <w:r>
        <w:br/>
      </w:r>
      <w:r>
        <w:rPr>
          <w:rFonts w:ascii="Times New Roman"/>
          <w:b/>
          <w:i w:val="false"/>
          <w:color w:val="000000"/>
        </w:rPr>
        <w:t>
қалалық бюджеттерге республикалық бюджет есебінен берілетін</w:t>
      </w:r>
      <w:r>
        <w:br/>
      </w:r>
      <w:r>
        <w:rPr>
          <w:rFonts w:ascii="Times New Roman"/>
          <w:b/>
          <w:i w:val="false"/>
          <w:color w:val="000000"/>
        </w:rPr>
        <w:t>
ағымдағы нысаналы трансферттерді</w:t>
      </w:r>
    </w:p>
    <w:p>
      <w:pPr>
        <w:spacing w:after="0"/>
        <w:ind w:left="0"/>
        <w:jc w:val="both"/>
      </w:pPr>
      <w:r>
        <w:rPr>
          <w:rFonts w:ascii="Times New Roman"/>
          <w:b w:val="false"/>
          <w:i w:val="false"/>
          <w:color w:val="ff0000"/>
          <w:sz w:val="28"/>
        </w:rPr>
        <w:t xml:space="preserve">      Ескерту. 11-қосымша алып тасталды - Алматы облыстық мәслихатының 22.02.2013 </w:t>
      </w:r>
      <w:r>
        <w:rPr>
          <w:rFonts w:ascii="Times New Roman"/>
          <w:b w:val="false"/>
          <w:i w:val="false"/>
          <w:color w:val="ff0000"/>
          <w:sz w:val="28"/>
        </w:rPr>
        <w:t>N 14-83</w:t>
      </w:r>
      <w:r>
        <w:rPr>
          <w:rFonts w:ascii="Times New Roman"/>
          <w:b w:val="false"/>
          <w:i w:val="false"/>
          <w:color w:val="ff0000"/>
          <w:sz w:val="28"/>
        </w:rPr>
        <w:t xml:space="preserve"> (2013 жылдың 1 қаңтарынан бастап қолданысқа енгізіледі) шешімімен.</w:t>
      </w:r>
    </w:p>
    <w:bookmarkStart w:name="z65" w:id="2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12 қосымша</w:t>
      </w:r>
    </w:p>
    <w:bookmarkEnd w:id="24"/>
    <w:bookmarkStart w:name="z66" w:id="25"/>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25"/>
    <w:p>
      <w:pPr>
        <w:spacing w:after="0"/>
        <w:ind w:left="0"/>
        <w:jc w:val="both"/>
      </w:pPr>
      <w:r>
        <w:rPr>
          <w:rFonts w:ascii="Times New Roman"/>
          <w:b w:val="false"/>
          <w:i w:val="false"/>
          <w:color w:val="ff0000"/>
          <w:sz w:val="28"/>
        </w:rPr>
        <w:t xml:space="preserve">      Ескерту. 12-қосымша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73"/>
        <w:gridCol w:w="2473"/>
        <w:gridCol w:w="3073"/>
        <w:gridCol w:w="313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11013134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3618368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7394766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1983094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1399285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263792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283997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1126801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678629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448172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776082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776082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247813</w:t>
            </w:r>
          </w:p>
        </w:tc>
      </w:tr>
    </w:tbl>
    <w:bookmarkStart w:name="z67" w:id="2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13 қосымша</w:t>
      </w:r>
    </w:p>
    <w:bookmarkEnd w:id="26"/>
    <w:bookmarkStart w:name="z68" w:id="27"/>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27"/>
    <w:p>
      <w:pPr>
        <w:spacing w:after="0"/>
        <w:ind w:left="0"/>
        <w:jc w:val="both"/>
      </w:pPr>
      <w:r>
        <w:rPr>
          <w:rFonts w:ascii="Times New Roman"/>
          <w:b w:val="false"/>
          <w:i w:val="false"/>
          <w:color w:val="ff0000"/>
          <w:sz w:val="28"/>
        </w:rPr>
        <w:t xml:space="preserve">      Ескерту. 13-қосымша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53"/>
        <w:gridCol w:w="2193"/>
        <w:gridCol w:w="3653"/>
        <w:gridCol w:w="267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3151291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490765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763795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1392032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765251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626781</w:t>
            </w:r>
          </w:p>
        </w:tc>
      </w:tr>
    </w:tbl>
    <w:bookmarkStart w:name="z69" w:id="2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14 қосымша</w:t>
      </w:r>
    </w:p>
    <w:bookmarkEnd w:id="28"/>
    <w:bookmarkStart w:name="z70" w:id="29"/>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29"/>
    <w:p>
      <w:pPr>
        <w:spacing w:after="0"/>
        <w:ind w:left="0"/>
        <w:jc w:val="both"/>
      </w:pPr>
      <w:r>
        <w:rPr>
          <w:rFonts w:ascii="Times New Roman"/>
          <w:b w:val="false"/>
          <w:i w:val="false"/>
          <w:color w:val="ff0000"/>
          <w:sz w:val="28"/>
        </w:rPr>
        <w:t xml:space="preserve">      Ескерту. 14-қосымша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125"/>
        <w:gridCol w:w="2810"/>
        <w:gridCol w:w="2870"/>
        <w:gridCol w:w="2872"/>
      </w:tblGrid>
      <w:tr>
        <w:trPr>
          <w:trHeight w:val="30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3534199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1174199</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57069</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391776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349616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246648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187242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130155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1707653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1322625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385028</w:t>
            </w:r>
          </w:p>
        </w:tc>
      </w:tr>
    </w:tbl>
    <w:bookmarkStart w:name="z71" w:id="3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15 қосымша</w:t>
      </w:r>
    </w:p>
    <w:bookmarkEnd w:id="30"/>
    <w:bookmarkStart w:name="z72" w:id="31"/>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31"/>
    <w:p>
      <w:pPr>
        <w:spacing w:after="0"/>
        <w:ind w:left="0"/>
        <w:jc w:val="both"/>
      </w:pPr>
      <w:r>
        <w:rPr>
          <w:rFonts w:ascii="Times New Roman"/>
          <w:b w:val="false"/>
          <w:i w:val="false"/>
          <w:color w:val="ff0000"/>
          <w:sz w:val="28"/>
        </w:rPr>
        <w:t xml:space="preserve">      Ескерту. 15-қосымша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33"/>
        <w:gridCol w:w="2073"/>
        <w:gridCol w:w="3193"/>
        <w:gridCol w:w="1813"/>
        <w:gridCol w:w="303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жабдықтауға</w:t>
            </w:r>
            <w:r>
              <w:br/>
            </w:r>
            <w:r>
              <w:rPr>
                <w:rFonts w:ascii="Times New Roman"/>
                <w:b w:val="false"/>
                <w:i w:val="false"/>
                <w:color w:val="000000"/>
                <w:sz w:val="20"/>
              </w:rPr>
              <w:t>
және су бұру</w:t>
            </w:r>
            <w:r>
              <w:br/>
            </w:r>
            <w:r>
              <w:rPr>
                <w:rFonts w:ascii="Times New Roman"/>
                <w:b w:val="false"/>
                <w:i w:val="false"/>
                <w:color w:val="000000"/>
                <w:sz w:val="20"/>
              </w:rPr>
              <w:t>
жүйелерін</w:t>
            </w:r>
            <w:r>
              <w:br/>
            </w:r>
            <w:r>
              <w:rPr>
                <w:rFonts w:ascii="Times New Roman"/>
                <w:b w:val="false"/>
                <w:i w:val="false"/>
                <w:color w:val="000000"/>
                <w:sz w:val="20"/>
              </w:rPr>
              <w:t>
дамытуға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w:t>
            </w:r>
            <w:r>
              <w:br/>
            </w:r>
            <w:r>
              <w:rPr>
                <w:rFonts w:ascii="Times New Roman"/>
                <w:b w:val="false"/>
                <w:i w:val="false"/>
                <w:color w:val="000000"/>
                <w:sz w:val="20"/>
              </w:rPr>
              <w:t>
жабдықтау жүйесін</w:t>
            </w:r>
            <w:r>
              <w:br/>
            </w:r>
            <w:r>
              <w:rPr>
                <w:rFonts w:ascii="Times New Roman"/>
                <w:b w:val="false"/>
                <w:i w:val="false"/>
                <w:color w:val="000000"/>
                <w:sz w:val="20"/>
              </w:rPr>
              <w:t>
дамытуға</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6825994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1908550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678833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248291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358417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292140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386767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698491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793138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208485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222903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250654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w:t>
            </w:r>
          </w:p>
        </w:tc>
      </w:tr>
    </w:tbl>
    <w:bookmarkStart w:name="z73" w:id="3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16 қосымша</w:t>
      </w:r>
    </w:p>
    <w:bookmarkEnd w:id="32"/>
    <w:bookmarkStart w:name="z74" w:id="33"/>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33"/>
    <w:p>
      <w:pPr>
        <w:spacing w:after="0"/>
        <w:ind w:left="0"/>
        <w:jc w:val="both"/>
      </w:pPr>
      <w:r>
        <w:rPr>
          <w:rFonts w:ascii="Times New Roman"/>
          <w:b w:val="false"/>
          <w:i w:val="false"/>
          <w:color w:val="ff0000"/>
          <w:sz w:val="28"/>
        </w:rPr>
        <w:t xml:space="preserve">      Ескерту. 16-қосымша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33"/>
        <w:gridCol w:w="2653"/>
        <w:gridCol w:w="2973"/>
        <w:gridCol w:w="2853"/>
      </w:tblGrid>
      <w:tr>
        <w:trPr>
          <w:trHeight w:val="24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7033716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5263936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1769780</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1238918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1132156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106762</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99358</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1807366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195260</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76951</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366352</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111442</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191680</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1540355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387744</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67845</w:t>
            </w:r>
          </w:p>
        </w:tc>
      </w:tr>
    </w:tbl>
    <w:bookmarkStart w:name="z75" w:id="3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17 қосымша</w:t>
      </w:r>
    </w:p>
    <w:bookmarkEnd w:id="34"/>
    <w:bookmarkStart w:name="z76" w:id="35"/>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 нысаналы</w:t>
      </w:r>
      <w:r>
        <w:br/>
      </w:r>
      <w:r>
        <w:rPr>
          <w:rFonts w:ascii="Times New Roman"/>
          <w:b/>
          <w:i w:val="false"/>
          <w:color w:val="000000"/>
        </w:rPr>
        <w:t>
даму трансферттерінің сомасын бөлу</w:t>
      </w:r>
    </w:p>
    <w:bookmarkEnd w:id="35"/>
    <w:p>
      <w:pPr>
        <w:spacing w:after="0"/>
        <w:ind w:left="0"/>
        <w:jc w:val="both"/>
      </w:pPr>
      <w:r>
        <w:rPr>
          <w:rFonts w:ascii="Times New Roman"/>
          <w:b w:val="false"/>
          <w:i w:val="false"/>
          <w:color w:val="ff0000"/>
          <w:sz w:val="28"/>
        </w:rPr>
        <w:t xml:space="preserve">      Ескерту. 17-қосымша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13"/>
        <w:gridCol w:w="521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35515</w:t>
            </w:r>
          </w:p>
        </w:tc>
      </w:tr>
    </w:tbl>
    <w:bookmarkStart w:name="z84" w:id="3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17-1 қосымша</w:t>
      </w:r>
    </w:p>
    <w:bookmarkEnd w:id="36"/>
    <w:bookmarkStart w:name="z89" w:id="37"/>
    <w:p>
      <w:pPr>
        <w:spacing w:after="0"/>
        <w:ind w:left="0"/>
        <w:jc w:val="left"/>
      </w:pPr>
      <w:r>
        <w:rPr>
          <w:rFonts w:ascii="Times New Roman"/>
          <w:b/>
          <w:i w:val="false"/>
          <w:color w:val="000000"/>
        </w:rPr>
        <w:t xml:space="preserve"> 
"Өңiрлердi дамыту" бағдарламасы шеңберiнде инженерлік</w:t>
      </w:r>
      <w:r>
        <w:br/>
      </w:r>
      <w:r>
        <w:rPr>
          <w:rFonts w:ascii="Times New Roman"/>
          <w:b/>
          <w:i w:val="false"/>
          <w:color w:val="000000"/>
        </w:rPr>
        <w:t>
инфрақұрылымды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37"/>
    <w:p>
      <w:pPr>
        <w:spacing w:after="0"/>
        <w:ind w:left="0"/>
        <w:jc w:val="both"/>
      </w:pPr>
      <w:r>
        <w:rPr>
          <w:rFonts w:ascii="Times New Roman"/>
          <w:b w:val="false"/>
          <w:i w:val="false"/>
          <w:color w:val="ff0000"/>
          <w:sz w:val="28"/>
        </w:rPr>
        <w:t xml:space="preserve">      Ескерту. 17-1-қосымшамен толықтырылды - Алматы облыстық мәслихатының 26.09.2013 </w:t>
      </w:r>
      <w:r>
        <w:rPr>
          <w:rFonts w:ascii="Times New Roman"/>
          <w:b w:val="false"/>
          <w:i w:val="false"/>
          <w:color w:val="ff0000"/>
          <w:sz w:val="28"/>
        </w:rPr>
        <w:t xml:space="preserve">N 23-142 </w:t>
      </w:r>
      <w:r>
        <w:rPr>
          <w:rFonts w:ascii="Times New Roman"/>
          <w:b w:val="false"/>
          <w:i w:val="false"/>
          <w:color w:val="ff0000"/>
          <w:sz w:val="28"/>
        </w:rPr>
        <w:t>(2013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73"/>
        <w:gridCol w:w="2353"/>
        <w:gridCol w:w="3633"/>
        <w:gridCol w:w="3713"/>
      </w:tblGrid>
      <w:tr>
        <w:trPr>
          <w:trHeight w:val="51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385625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360328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w:t>
            </w:r>
          </w:p>
        </w:tc>
      </w:tr>
    </w:tbl>
    <w:bookmarkStart w:name="z77" w:id="3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18 қосымша</w:t>
      </w:r>
    </w:p>
    <w:bookmarkEnd w:id="38"/>
    <w:bookmarkStart w:name="z78" w:id="39"/>
    <w:p>
      <w:pPr>
        <w:spacing w:after="0"/>
        <w:ind w:left="0"/>
        <w:jc w:val="left"/>
      </w:pPr>
      <w:r>
        <w:rPr>
          <w:rFonts w:ascii="Times New Roman"/>
          <w:b/>
          <w:i w:val="false"/>
          <w:color w:val="000000"/>
        </w:rPr>
        <w:t xml:space="preserve"> 
Тұрғын үй салуға аудандар мен қалалар бюджеттеріне берілетін</w:t>
      </w:r>
      <w:r>
        <w:br/>
      </w:r>
      <w:r>
        <w:rPr>
          <w:rFonts w:ascii="Times New Roman"/>
          <w:b/>
          <w:i w:val="false"/>
          <w:color w:val="000000"/>
        </w:rPr>
        <w:t>
бюджеттік кредиттер сомасын бөлу</w:t>
      </w:r>
    </w:p>
    <w:bookmarkEnd w:id="39"/>
    <w:p>
      <w:pPr>
        <w:spacing w:after="0"/>
        <w:ind w:left="0"/>
        <w:jc w:val="both"/>
      </w:pPr>
      <w:r>
        <w:rPr>
          <w:rFonts w:ascii="Times New Roman"/>
          <w:b w:val="false"/>
          <w:i w:val="false"/>
          <w:color w:val="ff0000"/>
          <w:sz w:val="28"/>
        </w:rPr>
        <w:t xml:space="preserve">      Ескерту. 18-қосымша жаңа редакцияда - Алматы облыстық мәслихатының 23.05.2013 </w:t>
      </w:r>
      <w:r>
        <w:rPr>
          <w:rFonts w:ascii="Times New Roman"/>
          <w:b w:val="false"/>
          <w:i w:val="false"/>
          <w:color w:val="ff0000"/>
          <w:sz w:val="28"/>
        </w:rPr>
        <w:t>N 17-110</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173"/>
        <w:gridCol w:w="2913"/>
        <w:gridCol w:w="3153"/>
        <w:gridCol w:w="2573"/>
      </w:tblGrid>
      <w:tr>
        <w:trPr>
          <w:trHeight w:val="51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265538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270934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270934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262859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758131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758131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19 қосымша</w:t>
      </w:r>
    </w:p>
    <w:bookmarkEnd w:id="40"/>
    <w:bookmarkStart w:name="z80" w:id="41"/>
    <w:p>
      <w:pPr>
        <w:spacing w:after="0"/>
        <w:ind w:left="0"/>
        <w:jc w:val="left"/>
      </w:pPr>
      <w:r>
        <w:rPr>
          <w:rFonts w:ascii="Times New Roman"/>
          <w:b/>
          <w:i w:val="false"/>
          <w:color w:val="000000"/>
        </w:rPr>
        <w:t xml:space="preserve"> 
Мемлекет мұқтажы үшін жер учаскелерін алуға республикалық</w:t>
      </w:r>
      <w:r>
        <w:br/>
      </w:r>
      <w:r>
        <w:rPr>
          <w:rFonts w:ascii="Times New Roman"/>
          <w:b/>
          <w:i w:val="false"/>
          <w:color w:val="000000"/>
        </w:rPr>
        <w:t>
бюджеттен аудандар мен қалалар бюджеттеріне берілетін нысаналы</w:t>
      </w:r>
      <w:r>
        <w:br/>
      </w:r>
      <w:r>
        <w:rPr>
          <w:rFonts w:ascii="Times New Roman"/>
          <w:b/>
          <w:i w:val="false"/>
          <w:color w:val="000000"/>
        </w:rPr>
        <w:t>
ағымдағы трансферттердің сомасын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293"/>
        <w:gridCol w:w="601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955000</w:t>
            </w:r>
          </w:p>
        </w:tc>
      </w:tr>
    </w:tbl>
    <w:bookmarkStart w:name="z81" w:id="4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20 қосымша</w:t>
      </w:r>
    </w:p>
    <w:bookmarkEnd w:id="42"/>
    <w:bookmarkStart w:name="z82" w:id="43"/>
    <w:p>
      <w:pPr>
        <w:spacing w:after="0"/>
        <w:ind w:left="0"/>
        <w:jc w:val="left"/>
      </w:pPr>
      <w:r>
        <w:rPr>
          <w:rFonts w:ascii="Times New Roman"/>
          <w:b/>
          <w:i w:val="false"/>
          <w:color w:val="000000"/>
        </w:rPr>
        <w:t xml:space="preserve"> 
Аудандық маңызы бар қалалардың, кенттердiң, ауылдардың</w:t>
      </w:r>
      <w:r>
        <w:br/>
      </w:r>
      <w:r>
        <w:rPr>
          <w:rFonts w:ascii="Times New Roman"/>
          <w:b/>
          <w:i w:val="false"/>
          <w:color w:val="000000"/>
        </w:rPr>
        <w:t>
(селолардың), ауылдық (селолық) округтердiң шекарасын белгiлеу</w:t>
      </w:r>
      <w:r>
        <w:br/>
      </w:r>
      <w:r>
        <w:rPr>
          <w:rFonts w:ascii="Times New Roman"/>
          <w:b/>
          <w:i w:val="false"/>
          <w:color w:val="000000"/>
        </w:rPr>
        <w:t>
кезiнде жүргiзiлетiн жерге орналастыруға, ауыл шаруашылығы</w:t>
      </w:r>
      <w:r>
        <w:br/>
      </w:r>
      <w:r>
        <w:rPr>
          <w:rFonts w:ascii="Times New Roman"/>
          <w:b/>
          <w:i w:val="false"/>
          <w:color w:val="000000"/>
        </w:rPr>
        <w:t>
алқаптарын бiр түрден екiншiсiне ауыстыру жөнiндегi</w:t>
      </w:r>
      <w:r>
        <w:br/>
      </w:r>
      <w:r>
        <w:rPr>
          <w:rFonts w:ascii="Times New Roman"/>
          <w:b/>
          <w:i w:val="false"/>
          <w:color w:val="000000"/>
        </w:rPr>
        <w:t>
жұмыстарына, елдi мекендердi жер-шаруашылық орналастыруға</w:t>
      </w:r>
      <w:r>
        <w:br/>
      </w:r>
      <w:r>
        <w:rPr>
          <w:rFonts w:ascii="Times New Roman"/>
          <w:b/>
          <w:i w:val="false"/>
          <w:color w:val="000000"/>
        </w:rPr>
        <w:t>
жергілікті бюджеттерден берілетін ағымдағы нысаналы</w:t>
      </w:r>
      <w:r>
        <w:br/>
      </w:r>
      <w:r>
        <w:rPr>
          <w:rFonts w:ascii="Times New Roman"/>
          <w:b/>
          <w:i w:val="false"/>
          <w:color w:val="000000"/>
        </w:rPr>
        <w:t>
трансферттерді бөлу</w:t>
      </w:r>
    </w:p>
    <w:bookmarkEnd w:id="43"/>
    <w:p>
      <w:pPr>
        <w:spacing w:after="0"/>
        <w:ind w:left="0"/>
        <w:jc w:val="both"/>
      </w:pPr>
      <w:r>
        <w:rPr>
          <w:rFonts w:ascii="Times New Roman"/>
          <w:b w:val="false"/>
          <w:i w:val="false"/>
          <w:color w:val="ff0000"/>
          <w:sz w:val="28"/>
        </w:rPr>
        <w:t xml:space="preserve">      Ескерту. 20-қосымша жаңа редакцияда - Алматы облыстық мәслихатының 29.11.2013 </w:t>
      </w:r>
      <w:r>
        <w:rPr>
          <w:rFonts w:ascii="Times New Roman"/>
          <w:b w:val="false"/>
          <w:i w:val="false"/>
          <w:color w:val="ff0000"/>
          <w:sz w:val="28"/>
        </w:rPr>
        <w:t>N 25-153</w:t>
      </w:r>
      <w:r>
        <w:rPr>
          <w:rFonts w:ascii="Times New Roman"/>
          <w:b w:val="false"/>
          <w:i w:val="false"/>
          <w:color w:val="ff0000"/>
          <w:sz w:val="28"/>
        </w:rPr>
        <w:t xml:space="preserve"> (2013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693"/>
        <w:gridCol w:w="3993"/>
      </w:tblGrid>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26989</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83" w:id="4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21 қосымша</w:t>
      </w:r>
    </w:p>
    <w:bookmarkEnd w:id="44"/>
    <w:p>
      <w:pPr>
        <w:spacing w:after="0"/>
        <w:ind w:left="0"/>
        <w:jc w:val="left"/>
      </w:pPr>
      <w:r>
        <w:rPr>
          <w:rFonts w:ascii="Times New Roman"/>
          <w:b/>
          <w:i w:val="false"/>
          <w:color w:val="000000"/>
        </w:rPr>
        <w:t xml:space="preserve"> Облыстық бюджеттерге Моноқалаларды дамытудың 2012–2020 жылдарға</w:t>
      </w:r>
      <w:r>
        <w:br/>
      </w:r>
      <w:r>
        <w:rPr>
          <w:rFonts w:ascii="Times New Roman"/>
          <w:b/>
          <w:i w:val="false"/>
          <w:color w:val="000000"/>
        </w:rPr>
        <w:t>
арналған бағдарламасы шеңберінде ағымдағы іс-шараларды іске</w:t>
      </w:r>
      <w:r>
        <w:br/>
      </w:r>
      <w:r>
        <w:rPr>
          <w:rFonts w:ascii="Times New Roman"/>
          <w:b/>
          <w:i w:val="false"/>
          <w:color w:val="000000"/>
        </w:rPr>
        <w:t>
асыруға ағымдағы нысаналы трансферттердің және кредиттердің</w:t>
      </w:r>
      <w:r>
        <w:br/>
      </w:r>
      <w:r>
        <w:rPr>
          <w:rFonts w:ascii="Times New Roman"/>
          <w:b/>
          <w:i w:val="false"/>
          <w:color w:val="000000"/>
        </w:rPr>
        <w:t>
сомасын бөлу</w:t>
      </w:r>
    </w:p>
    <w:p>
      <w:pPr>
        <w:spacing w:after="0"/>
        <w:ind w:left="0"/>
        <w:jc w:val="both"/>
      </w:pPr>
      <w:r>
        <w:rPr>
          <w:rFonts w:ascii="Times New Roman"/>
          <w:b w:val="false"/>
          <w:i w:val="false"/>
          <w:color w:val="ff0000"/>
          <w:sz w:val="28"/>
        </w:rPr>
        <w:t xml:space="preserve">      Ескерту. 21-қосымша алып тасталды - Алматы облыстық мәслихатының 22.02.2013 </w:t>
      </w:r>
      <w:r>
        <w:rPr>
          <w:rFonts w:ascii="Times New Roman"/>
          <w:b w:val="false"/>
          <w:i w:val="false"/>
          <w:color w:val="ff0000"/>
          <w:sz w:val="28"/>
        </w:rPr>
        <w:t>N 14-83</w:t>
      </w:r>
      <w:r>
        <w:rPr>
          <w:rFonts w:ascii="Times New Roman"/>
          <w:b w:val="false"/>
          <w:i w:val="false"/>
          <w:color w:val="ff0000"/>
          <w:sz w:val="28"/>
        </w:rPr>
        <w:t xml:space="preserve"> (2012 жылдың 1 қаңтарынан бастап қолданысқа енгізіледі) шешімімен.</w:t>
      </w:r>
    </w:p>
    <w:bookmarkStart w:name="z85" w:id="45"/>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22 қосымша</w:t>
      </w:r>
    </w:p>
    <w:bookmarkEnd w:id="45"/>
    <w:bookmarkStart w:name="z86" w:id="46"/>
    <w:p>
      <w:pPr>
        <w:spacing w:after="0"/>
        <w:ind w:left="0"/>
        <w:jc w:val="left"/>
      </w:pPr>
      <w:r>
        <w:rPr>
          <w:rFonts w:ascii="Times New Roman"/>
          <w:b/>
          <w:i w:val="false"/>
          <w:color w:val="000000"/>
        </w:rPr>
        <w:t xml:space="preserve"> 
2013-2015 жылдарға арналған облыстық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3"/>
      </w:tblGrid>
      <w:tr>
        <w:trPr>
          <w:trHeight w:val="24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24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w:t>
            </w:r>
            <w:r>
              <w:br/>
            </w:r>
            <w:r>
              <w:rPr>
                <w:rFonts w:ascii="Times New Roman"/>
                <w:b w:val="false"/>
                <w:i w:val="false"/>
                <w:color w:val="000000"/>
                <w:sz w:val="20"/>
              </w:rPr>
              <w:t>
көмекті ескермегенде, халыққа амбулаториялық-емханалық</w:t>
            </w:r>
            <w:r>
              <w:br/>
            </w:r>
            <w:r>
              <w:rPr>
                <w:rFonts w:ascii="Times New Roman"/>
                <w:b w:val="false"/>
                <w:i w:val="false"/>
                <w:color w:val="000000"/>
                <w:sz w:val="20"/>
              </w:rPr>
              <w:t xml:space="preserve">
көмекті көрсету </w:t>
            </w:r>
          </w:p>
        </w:tc>
      </w:tr>
      <w:tr>
        <w:trPr>
          <w:trHeight w:val="123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w:t>
            </w:r>
            <w:r>
              <w:br/>
            </w:r>
            <w:r>
              <w:rPr>
                <w:rFonts w:ascii="Times New Roman"/>
                <w:b w:val="false"/>
                <w:i w:val="false"/>
                <w:color w:val="000000"/>
                <w:sz w:val="20"/>
              </w:rPr>
              <w:t>
маңызы бар және село денсаулық сақтау субъектілері</w:t>
            </w:r>
            <w:r>
              <w:br/>
            </w:r>
            <w:r>
              <w:rPr>
                <w:rFonts w:ascii="Times New Roman"/>
                <w:b w:val="false"/>
                <w:i w:val="false"/>
                <w:color w:val="000000"/>
                <w:sz w:val="20"/>
              </w:rPr>
              <w:t>
көрсетілетінді қоспағанда, бастапқы медициналық-санитарлық</w:t>
            </w:r>
            <w:r>
              <w:br/>
            </w:r>
            <w:r>
              <w:rPr>
                <w:rFonts w:ascii="Times New Roman"/>
                <w:b w:val="false"/>
                <w:i w:val="false"/>
                <w:color w:val="000000"/>
                <w:sz w:val="20"/>
              </w:rPr>
              <w:t>
көмек және денсаулық сақтау ұйымдары мамандарын жіберу</w:t>
            </w:r>
            <w:r>
              <w:br/>
            </w:r>
            <w:r>
              <w:rPr>
                <w:rFonts w:ascii="Times New Roman"/>
                <w:b w:val="false"/>
                <w:i w:val="false"/>
                <w:color w:val="000000"/>
                <w:sz w:val="20"/>
              </w:rPr>
              <w:t>
бойынша денсаулық сақтау субъектілеріне стационарлық және</w:t>
            </w:r>
            <w:r>
              <w:br/>
            </w:r>
            <w:r>
              <w:rPr>
                <w:rFonts w:ascii="Times New Roman"/>
                <w:b w:val="false"/>
                <w:i w:val="false"/>
                <w:color w:val="000000"/>
                <w:sz w:val="20"/>
              </w:rPr>
              <w:t>
стационарлықты ауыстыратын медициналық көмек көрсету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w:t>
            </w:r>
            <w:r>
              <w:br/>
            </w:r>
            <w:r>
              <w:rPr>
                <w:rFonts w:ascii="Times New Roman"/>
                <w:b w:val="false"/>
                <w:i w:val="false"/>
                <w:color w:val="000000"/>
                <w:sz w:val="20"/>
              </w:rPr>
              <w:t>
құрамдас бөлiктерi мен препараттарын өндiру</w:t>
            </w:r>
          </w:p>
        </w:tc>
      </w:tr>
      <w:tr>
        <w:trPr>
          <w:trHeight w:val="24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24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w:t>
            </w:r>
            <w:r>
              <w:br/>
            </w:r>
            <w:r>
              <w:rPr>
                <w:rFonts w:ascii="Times New Roman"/>
                <w:b w:val="false"/>
                <w:i w:val="false"/>
                <w:color w:val="000000"/>
                <w:sz w:val="20"/>
              </w:rPr>
              <w:t>
психикасының бұзылуынан зардап шегетін адамдарға</w:t>
            </w:r>
            <w:r>
              <w:br/>
            </w:r>
            <w:r>
              <w:rPr>
                <w:rFonts w:ascii="Times New Roman"/>
                <w:b w:val="false"/>
                <w:i w:val="false"/>
                <w:color w:val="000000"/>
                <w:sz w:val="20"/>
              </w:rPr>
              <w:t>
медициналық көмек көрсету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w:t>
            </w:r>
            <w:r>
              <w:br/>
            </w:r>
            <w:r>
              <w:rPr>
                <w:rFonts w:ascii="Times New Roman"/>
                <w:b w:val="false"/>
                <w:i w:val="false"/>
                <w:color w:val="000000"/>
                <w:sz w:val="20"/>
              </w:rPr>
              <w:t>
оған қарсы күрес жөніндегі іс-шараларды іске асыру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w:t>
            </w:r>
            <w:r>
              <w:br/>
            </w:r>
            <w:r>
              <w:rPr>
                <w:rFonts w:ascii="Times New Roman"/>
                <w:b w:val="false"/>
                <w:i w:val="false"/>
                <w:color w:val="000000"/>
                <w:sz w:val="20"/>
              </w:rPr>
              <w:t>
препараттармен қамтамасыз ету</w:t>
            </w:r>
          </w:p>
        </w:tc>
      </w:tr>
      <w:tr>
        <w:trPr>
          <w:trHeight w:val="390"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w:t>
            </w:r>
            <w:r>
              <w:br/>
            </w:r>
            <w:r>
              <w:rPr>
                <w:rFonts w:ascii="Times New Roman"/>
                <w:b w:val="false"/>
                <w:i w:val="false"/>
                <w:color w:val="000000"/>
                <w:sz w:val="20"/>
              </w:rPr>
              <w:t>
ету</w:t>
            </w:r>
          </w:p>
        </w:tc>
      </w:tr>
      <w:tr>
        <w:trPr>
          <w:trHeight w:val="34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w:t>
            </w:r>
            <w:r>
              <w:br/>
            </w:r>
            <w:r>
              <w:rPr>
                <w:rFonts w:ascii="Times New Roman"/>
                <w:b w:val="false"/>
                <w:i w:val="false"/>
                <w:color w:val="000000"/>
                <w:sz w:val="20"/>
              </w:rPr>
              <w:t>
ету</w:t>
            </w:r>
          </w:p>
        </w:tc>
      </w:tr>
      <w:tr>
        <w:trPr>
          <w:trHeight w:val="73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w:t>
            </w:r>
            <w:r>
              <w:br/>
            </w:r>
            <w:r>
              <w:rPr>
                <w:rFonts w:ascii="Times New Roman"/>
                <w:b w:val="false"/>
                <w:i w:val="false"/>
                <w:color w:val="000000"/>
                <w:sz w:val="20"/>
              </w:rPr>
              <w:t>
орфандық аурулармен ауыратын, иммунитеті жеткіліксіз</w:t>
            </w:r>
            <w:r>
              <w:br/>
            </w:r>
            <w:r>
              <w:rPr>
                <w:rFonts w:ascii="Times New Roman"/>
                <w:b w:val="false"/>
                <w:i w:val="false"/>
                <w:color w:val="000000"/>
                <w:sz w:val="20"/>
              </w:rPr>
              <w:t>
науқастарды, сондай-ақ бүйрегі транспланттаудан кейінгі</w:t>
            </w:r>
            <w:r>
              <w:br/>
            </w:r>
            <w:r>
              <w:rPr>
                <w:rFonts w:ascii="Times New Roman"/>
                <w:b w:val="false"/>
                <w:i w:val="false"/>
                <w:color w:val="000000"/>
                <w:sz w:val="20"/>
              </w:rPr>
              <w:t>
науқастарды дәрілік заттармен қамтамасыз 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w:t>
            </w:r>
            <w:r>
              <w:br/>
            </w:r>
            <w:r>
              <w:rPr>
                <w:rFonts w:ascii="Times New Roman"/>
                <w:b w:val="false"/>
                <w:i w:val="false"/>
                <w:color w:val="000000"/>
                <w:sz w:val="20"/>
              </w:rPr>
              <w:t>
дәрілік заттармен және арнайы балалар тағамдары мен емдік</w:t>
            </w:r>
            <w:r>
              <w:br/>
            </w:r>
            <w:r>
              <w:rPr>
                <w:rFonts w:ascii="Times New Roman"/>
                <w:b w:val="false"/>
                <w:i w:val="false"/>
                <w:color w:val="000000"/>
                <w:sz w:val="20"/>
              </w:rPr>
              <w:t>
тамақ өнімдерімен қамтамасыз ету</w:t>
            </w:r>
          </w:p>
        </w:tc>
      </w:tr>
      <w:tr>
        <w:trPr>
          <w:trHeight w:val="67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w:t>
            </w:r>
            <w:r>
              <w:br/>
            </w:r>
            <w:r>
              <w:rPr>
                <w:rFonts w:ascii="Times New Roman"/>
                <w:b w:val="false"/>
                <w:i w:val="false"/>
                <w:color w:val="000000"/>
                <w:sz w:val="20"/>
              </w:rPr>
              <w:t>
деңгейінде жеңілдікті жағдайларда дәрілік заттармен</w:t>
            </w:r>
            <w:r>
              <w:br/>
            </w:r>
            <w:r>
              <w:rPr>
                <w:rFonts w:ascii="Times New Roman"/>
                <w:b w:val="false"/>
                <w:i w:val="false"/>
                <w:color w:val="000000"/>
                <w:sz w:val="20"/>
              </w:rPr>
              <w:t>
қамтамасыз 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w:t>
            </w:r>
            <w:r>
              <w:br/>
            </w:r>
            <w:r>
              <w:rPr>
                <w:rFonts w:ascii="Times New Roman"/>
                <w:b w:val="false"/>
                <w:i w:val="false"/>
                <w:color w:val="000000"/>
                <w:sz w:val="20"/>
              </w:rPr>
              <w:t>
қанның ұюы факторларымен қамтамасыз 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w:t>
            </w:r>
            <w:r>
              <w:br/>
            </w:r>
            <w:r>
              <w:rPr>
                <w:rFonts w:ascii="Times New Roman"/>
                <w:b w:val="false"/>
                <w:i w:val="false"/>
                <w:color w:val="000000"/>
                <w:sz w:val="20"/>
              </w:rPr>
              <w:t>
басқа иммундық-биологиялық препараттарды орталықтандырылған</w:t>
            </w:r>
            <w:r>
              <w:br/>
            </w:r>
            <w:r>
              <w:rPr>
                <w:rFonts w:ascii="Times New Roman"/>
                <w:b w:val="false"/>
                <w:i w:val="false"/>
                <w:color w:val="000000"/>
                <w:sz w:val="20"/>
              </w:rPr>
              <w:t>
сатып алу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w:t>
            </w:r>
            <w:r>
              <w:br/>
            </w:r>
            <w:r>
              <w:rPr>
                <w:rFonts w:ascii="Times New Roman"/>
                <w:b w:val="false"/>
                <w:i w:val="false"/>
                <w:color w:val="000000"/>
                <w:sz w:val="20"/>
              </w:rPr>
              <w:t>
препараттармен қамтамасыз ету</w:t>
            </w:r>
          </w:p>
        </w:tc>
      </w:tr>
      <w:tr>
        <w:trPr>
          <w:trHeight w:val="495" w:hRule="atLeast"/>
        </w:trPr>
        <w:tc>
          <w:tcPr>
            <w:tcW w:w="1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w:t>
            </w:r>
            <w:r>
              <w:br/>
            </w:r>
            <w:r>
              <w:rPr>
                <w:rFonts w:ascii="Times New Roman"/>
                <w:b w:val="false"/>
                <w:i w:val="false"/>
                <w:color w:val="000000"/>
                <w:sz w:val="20"/>
              </w:rPr>
              <w:t>
көрсететiн жақын жердегі денсаулық сақтау ұйымына жеткiзудi</w:t>
            </w:r>
            <w:r>
              <w:br/>
            </w:r>
            <w:r>
              <w:rPr>
                <w:rFonts w:ascii="Times New Roman"/>
                <w:b w:val="false"/>
                <w:i w:val="false"/>
                <w:color w:val="000000"/>
                <w:sz w:val="20"/>
              </w:rPr>
              <w:t>
ұйымдастыру</w:t>
            </w:r>
          </w:p>
        </w:tc>
      </w:tr>
    </w:tbl>
    <w:bookmarkStart w:name="z87" w:id="47"/>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"Алматы облысының 2013-2015 жылдарға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12-69 шешіміне 23 қосымша</w:t>
      </w:r>
    </w:p>
    <w:bookmarkEnd w:id="47"/>
    <w:bookmarkStart w:name="z88" w:id="48"/>
    <w:p>
      <w:pPr>
        <w:spacing w:after="0"/>
        <w:ind w:left="0"/>
        <w:jc w:val="left"/>
      </w:pPr>
      <w:r>
        <w:rPr>
          <w:rFonts w:ascii="Times New Roman"/>
          <w:b/>
          <w:i w:val="false"/>
          <w:color w:val="000000"/>
        </w:rPr>
        <w:t xml:space="preserve"> 
2013-2015 жылдарға арналған аудандық (қалалық) бюджеттің</w:t>
      </w:r>
      <w:r>
        <w:br/>
      </w:r>
      <w:r>
        <w:rPr>
          <w:rFonts w:ascii="Times New Roman"/>
          <w:b/>
          <w:i w:val="false"/>
          <w:color w:val="000000"/>
        </w:rPr>
        <w:t>
атқарылуы барысында қысқартуға жатпайтын жергілікті бюджеттік</w:t>
      </w:r>
      <w:r>
        <w:br/>
      </w:r>
      <w:r>
        <w:rPr>
          <w:rFonts w:ascii="Times New Roman"/>
          <w:b/>
          <w:i w:val="false"/>
          <w:color w:val="000000"/>
        </w:rPr>
        <w:t>
бағдарламалардың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30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