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af9e" w14:textId="d0da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"Алтынемел" мемлекеттік ұлттық табиғи паркінің аумағын кеңейтуге арналған жер учаскелерін резервте қалдыру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2012 жылғы 24 желтоқсандағы N 422 қаулысы, Алматы облысының Әділет департаментінде 2013 жылы 25 қаңтарда N 2287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16-бабындағы 1-тармақтың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2006 жылғы 7 шілдедегі "Ерекше қорғалатын табиғи аумақтар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24-бабына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жергiлiктi мемлекеттiк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Үкіметінің 2006 жылғы 29 қыркүйектегі "Республикалық және жергілікті маңызы бар ерекше қорғалатын табиғи аумақтарды құруға және кеңейтуге арналған жер учаскелерін резервте қалдыру ережесiн бекіту туралы" N 943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2010 жылғы 10 қыркүйектегі "2010-2014 жылдарға арналған "Жасыл даму" салалық бағдарламасын бекіту туралы" N  924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Алматы облысының бірегей табиғи кешендерін сақтау, қалпына келтіру, келешекте дамыту мақсатында және жер учаскелерін тексеру актісінің негізінде облыс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Резервiленетін жер учаскелерiнiң орналасу схемасы мен экспликациясына сәйкес (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2–қосымшалар</w:t>
      </w:r>
      <w:r>
        <w:rPr>
          <w:rFonts w:ascii="Times New Roman"/>
          <w:b w:val="false"/>
          <w:i w:val="false"/>
          <w:color w:val="000000"/>
          <w:sz w:val="28"/>
        </w:rPr>
        <w:t>) шекара шегiнде жалпы ауданы 146500,35 гектар жер учаскелері,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Кербұлақ ауданының босалқы жерлері – 63048,25 гектар, оның ішінде Басши ауылдық округінде – 20,0 гектар, Қарашоқы ауылдық округінде – 14865,0 гектар, Шанханай ауылдық округінде – 48163,25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Қапшағай қаласының босалқы жерлері – 3962,0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Панфилов ауданының босалқы жерлері – 34681,0 гектар, оның ішінде Айдарлы ауылдық округінде – 30661,0 гектар, Қоңырөлең ауылдық округінде – 4020,0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"Жаркент орман шаруашылығы" мемлекеттік мекемесінің орман қоры жерлері – 44809,1 гектар, оның ішінде Кербұлақ ауданында – 10070,1 гектар, Панфилов ауданында – 34739,0 гектар "Алтынемел" мемлекеттік ұлттық табиғи паркі ерекше қорғалатын табиғи аумағын кеңейту үшiн резервте қалдырылсын.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"Алтынемел" мемлекеттік ұлттық табиғи паркінің ерекше қорғалатын табиғи аумағын кеңейту туралы шешiм қабылданғанға дейiн мемлекеттiк табиғи-қорық қорының объектiлерiн сақтауды қамтамасыз ету үшiн жер учаскелерiн пайдалану Қазақстан Республикасының қолданыстағы заңнамасына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әкiмiнiң орынбасары Тынышбай Досымбекұлы Досымбековке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әдiлет органдарында мемлекеттiк тiркеуден өткен күннен бастап күшiне енедi және оны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облысының әкімі                     А.Мұсаханов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облыстық орман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аңшылық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аумақтық инспекциясының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Темірлан Болатұлы Мәмиев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24 желтоқсан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экология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Қалижан Асанбекұлы Мәлібеков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24 желтоқсан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облысының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ресурстар және табиғатты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пайдалануды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Сайлау Жұхайұлы Жұхаев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желтоқсан 2012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"Алтынемел" мемлекеттік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табиғи паркінің аумағын кеңейтуге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жер учаскелерін резервте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қалдыру туралы" N 422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88392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392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"Алтынемел" мемлекеттік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табиғи паркінің аумағын кеңейтуге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жер учаскелерін резервте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қалдыру туралы" N 422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экспликациясы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5578"/>
        <w:gridCol w:w="2060"/>
        <w:gridCol w:w="1783"/>
        <w:gridCol w:w="2231"/>
        <w:gridCol w:w="1998"/>
      </w:tblGrid>
      <w:tr>
        <w:trPr>
          <w:trHeight w:val="405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ауданы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Басши ауылдық округі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Қарашоқы ауылдық округі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13675,80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1189,20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Шанханай ауылдық округі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48163,25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46236,75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1926,50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"Жаркент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шаруашылығы" ММ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10070,1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1314,30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5321,50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3434,30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аудан бойынша: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73118,35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1314,30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65254,05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 ауылдық округі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30661,0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27328,0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Қонырөлең ауылдық округі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"Жаркент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шаруашылығы" ММ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34739,0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аудан бойынша: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69420,0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57106,0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қаласы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қаласы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3803,50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158,50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қала бойынша: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3803,50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158,50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146500,35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2872,30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126163,55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17464,50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