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c7b7" w14:textId="c33c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желтоқсанындағы "Талдықорған қаласының 2012-2014 жылдарға арналған бюджеті туралы" N 320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2012 жылғы 17 ақпандағы N 20 шешімі. Алматы облысының Әділет департаменті Талдықорған қаласының Әділет басқармасында 2012 жылы 22 ақпанда N 2-1-154 тіркелді. Күші жойылды - Алматы облысы Талдықорған қалалық мәслихатының 2013 жылғы 05 маусымдағы № 131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05.06.2013 № 131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Бюджеттік Кодексінің 44-бабының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>,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мәслихатының 2011 жылғы 21 желтоқсандағы "Талдықорған қаласының 2012-2014 жылдарға арналған бюджеті туралы" N 320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желтоқсанында Талдықорған қаласының Әділет басқармасында нормативтік құқықтық актілердің мемлекеттік тіркеу Тізілімінде 2-1-153 нөмірімен енгізілген, 2012 жылғы 13 қаңтардағы N 2 "Талдықорған"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"11076795" саны "12408682"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"9893214" саны "11225101"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"11690795" саны "12851751"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 активтерімен жасалатын операциялар бойынша сальдо" "0" саны "82063"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"бюджеттің тапшылығы (профициті)" "-1025948" саны "-937080"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"бюджеттің тапшылығын қаржыландыру (профицитті пайдалану)" "1025948" саны "937080"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"қарыздар түсімі" "1026508" саны "1016747"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мәслихат аппаратының жетекшісі Қауысбеков Владимир Оңалбайұлына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 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Мәженов Қайрат Рысханұлы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ақпан 2012 жыл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633"/>
        <w:gridCol w:w="9153"/>
        <w:gridCol w:w="21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12408682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1013131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631840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268720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7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11225101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11225101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11225101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333"/>
        <w:gridCol w:w="696"/>
        <w:gridCol w:w="696"/>
        <w:gridCol w:w="8586"/>
        <w:gridCol w:w="221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12851751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93728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92628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</w:t>
            </w:r>
          </w:p>
        </w:tc>
      </w:tr>
      <w:tr>
        <w:trPr>
          <w:trHeight w:val="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</w:t>
            </w:r>
          </w:p>
        </w:tc>
      </w:tr>
      <w:tr>
        <w:trPr>
          <w:trHeight w:val="9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23763</w:t>
            </w:r>
          </w:p>
        </w:tc>
      </w:tr>
      <w:tr>
        <w:trPr>
          <w:trHeight w:val="7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23763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23263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893483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7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890099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890099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890099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47066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47066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47066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4268123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857960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857960</w:t>
            </w:r>
          </w:p>
        </w:tc>
      </w:tr>
      <w:tr>
        <w:trPr>
          <w:trHeight w:val="1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779394</w:t>
            </w:r>
          </w:p>
        </w:tc>
      </w:tr>
      <w:tr>
        <w:trPr>
          <w:trHeight w:val="15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3170402</w:t>
            </w:r>
          </w:p>
        </w:tc>
      </w:tr>
      <w:tr>
        <w:trPr>
          <w:trHeight w:val="1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7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3167318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2932049</w:t>
            </w:r>
          </w:p>
        </w:tc>
      </w:tr>
      <w:tr>
        <w:trPr>
          <w:trHeight w:val="6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150177</w:t>
            </w:r>
          </w:p>
        </w:tc>
      </w:tr>
      <w:tr>
        <w:trPr>
          <w:trHeight w:val="16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12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82774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239761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98978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98978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140783</w:t>
            </w:r>
          </w:p>
        </w:tc>
      </w:tr>
      <w:tr>
        <w:trPr>
          <w:trHeight w:val="1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59823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696865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500371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135070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76866</w:t>
            </w:r>
          </w:p>
        </w:tc>
      </w:tr>
      <w:tr>
        <w:trPr>
          <w:trHeight w:val="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62036</w:t>
            </w:r>
          </w:p>
        </w:tc>
      </w:tr>
      <w:tr>
        <w:trPr>
          <w:trHeight w:val="7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36786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83492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151097</w:t>
            </w:r>
          </w:p>
        </w:tc>
      </w:tr>
      <w:tr>
        <w:trPr>
          <w:trHeight w:val="19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151097</w:t>
            </w:r>
          </w:p>
        </w:tc>
      </w:tr>
      <w:tr>
        <w:trPr>
          <w:trHeight w:val="7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45397</w:t>
            </w:r>
          </w:p>
        </w:tc>
      </w:tr>
      <w:tr>
        <w:trPr>
          <w:trHeight w:val="2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45397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4838002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2099417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70929</w:t>
            </w:r>
          </w:p>
        </w:tc>
      </w:tr>
      <w:tr>
        <w:trPr>
          <w:trHeight w:val="15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57057</w:t>
            </w:r>
          </w:p>
        </w:tc>
      </w:tr>
      <w:tr>
        <w:trPr>
          <w:trHeight w:val="8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</w:tr>
      <w:tr>
        <w:trPr>
          <w:trHeight w:val="7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2012513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548677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859597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604239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913398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642078</w:t>
            </w:r>
          </w:p>
        </w:tc>
      </w:tr>
      <w:tr>
        <w:trPr>
          <w:trHeight w:val="7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155900</w:t>
            </w:r>
          </w:p>
        </w:tc>
      </w:tr>
      <w:tr>
        <w:trPr>
          <w:trHeight w:val="1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66728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318000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271320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271320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1825187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1825187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331074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93368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1373584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329188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70718</w:t>
            </w:r>
          </w:p>
        </w:tc>
      </w:tr>
      <w:tr>
        <w:trPr>
          <w:trHeight w:val="8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70718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70718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182061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168980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168980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</w:p>
        </w:tc>
      </w:tr>
      <w:tr>
        <w:trPr>
          <w:trHeight w:val="7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15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51557</w:t>
            </w:r>
          </w:p>
        </w:tc>
      </w:tr>
      <w:tr>
        <w:trPr>
          <w:trHeight w:val="7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</w:t>
            </w:r>
          </w:p>
        </w:tc>
      </w:tr>
      <w:tr>
        <w:trPr>
          <w:trHeight w:val="8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7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24852</w:t>
            </w:r>
          </w:p>
        </w:tc>
      </w:tr>
      <w:tr>
        <w:trPr>
          <w:trHeight w:val="7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</w:t>
            </w:r>
          </w:p>
        </w:tc>
      </w:tr>
      <w:tr>
        <w:trPr>
          <w:trHeight w:val="15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71735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11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2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</w:t>
            </w:r>
          </w:p>
        </w:tc>
      </w:tr>
      <w:tr>
        <w:trPr>
          <w:trHeight w:val="15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76874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76874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59021</w:t>
            </w:r>
          </w:p>
        </w:tc>
      </w:tr>
      <w:tr>
        <w:trPr>
          <w:trHeight w:val="11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</w:t>
            </w:r>
          </w:p>
        </w:tc>
      </w:tr>
      <w:tr>
        <w:trPr>
          <w:trHeight w:val="7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1317931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1313931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1313931</w:t>
            </w:r>
          </w:p>
        </w:tc>
      </w:tr>
      <w:tr>
        <w:trPr>
          <w:trHeight w:val="4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282192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1031739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Кентшiлiк (қалашiлiк), қала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12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93378</w:t>
            </w:r>
          </w:p>
        </w:tc>
      </w:tr>
      <w:tr>
        <w:trPr>
          <w:trHeight w:val="7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</w:p>
        </w:tc>
      </w:tr>
      <w:tr>
        <w:trPr>
          <w:trHeight w:val="7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</w:p>
        </w:tc>
      </w:tr>
      <w:tr>
        <w:trPr>
          <w:trHeight w:val="11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44733</w:t>
            </w:r>
          </w:p>
        </w:tc>
      </w:tr>
      <w:tr>
        <w:trPr>
          <w:trHeight w:val="15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44433</w:t>
            </w:r>
          </w:p>
        </w:tc>
      </w:tr>
      <w:tr>
        <w:trPr>
          <w:trHeight w:val="3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37581</w:t>
            </w:r>
          </w:p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35646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8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72"/>
        <w:gridCol w:w="733"/>
        <w:gridCol w:w="693"/>
        <w:gridCol w:w="8299"/>
        <w:gridCol w:w="219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411948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7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  <w:tr>
        <w:trPr>
          <w:trHeight w:val="8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  <w:tr>
        <w:trPr>
          <w:trHeight w:val="11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жүргізуге арналған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653"/>
        <w:gridCol w:w="9073"/>
        <w:gridCol w:w="21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кредиттерді өтеу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613"/>
        <w:gridCol w:w="9073"/>
        <w:gridCol w:w="22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-937080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937080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1016747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1016747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1016747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51"/>
        <w:gridCol w:w="673"/>
        <w:gridCol w:w="673"/>
        <w:gridCol w:w="8363"/>
        <w:gridCol w:w="222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195862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195862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92"/>
        <w:gridCol w:w="692"/>
        <w:gridCol w:w="713"/>
        <w:gridCol w:w="8304"/>
        <w:gridCol w:w="222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82063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ағымды және дамуға бөлінуімен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3"/>
        <w:gridCol w:w="1853"/>
        <w:gridCol w:w="1633"/>
        <w:gridCol w:w="16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</w:tr>
      <w:tr>
        <w:trPr>
          <w:trHeight w:val="36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3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548677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202220</w:t>
            </w:r>
          </w:p>
        </w:tc>
      </w:tr>
      <w:tr>
        <w:trPr>
          <w:trHeight w:val="39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859597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559859</w:t>
            </w:r>
          </w:p>
        </w:tc>
      </w:tr>
      <w:tr>
        <w:trPr>
          <w:trHeight w:val="405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(құрылыс бөлімі)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(Тұрғын үй-коммуналдық шаруашылық)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2119192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962079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</w:tr>
      <w:tr>
        <w:trPr>
          <w:trHeight w:val="375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75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Химия, физика, биология кабинеттерін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735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(балабақшалар)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270052</w:t>
            </w:r>
          </w:p>
        </w:tc>
      </w:tr>
      <w:tr>
        <w:trPr>
          <w:trHeight w:val="75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(мектептер)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</w:p>
        </w:tc>
      </w:tr>
      <w:tr>
        <w:trPr>
          <w:trHeight w:val="39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ұстау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35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алдын-алу және жою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 (скважиналарды тексеру)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 (Жоғарғы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оқуға 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795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 (жастар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</w:p>
        </w:tc>
      </w:tr>
      <w:tr>
        <w:trPr>
          <w:trHeight w:val="765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 (еңбек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 қаржыландыру)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75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6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3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3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59823</w:t>
            </w:r>
          </w:p>
        </w:tc>
      </w:tr>
      <w:tr>
        <w:trPr>
          <w:trHeight w:val="78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82774</w:t>
            </w:r>
          </w:p>
        </w:tc>
      </w:tr>
      <w:tr>
        <w:trPr>
          <w:trHeight w:val="435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78566</w:t>
            </w:r>
          </w:p>
        </w:tc>
      </w:tr>
      <w:tr>
        <w:trPr>
          <w:trHeight w:val="375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30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405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2394974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1742889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652085</w:t>
            </w:r>
          </w:p>
        </w:tc>
      </w:tr>
      <w:tr>
        <w:trPr>
          <w:trHeight w:val="405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6710935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11225101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1614164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2012 жылғы бюджетінде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бағдарламасының тізімі бюджеттік инвестициялық жобаларды</w:t>
      </w:r>
      <w:r>
        <w:br/>
      </w:r>
      <w:r>
        <w:rPr>
          <w:rFonts w:ascii="Times New Roman"/>
          <w:b/>
          <w:i w:val="false"/>
          <w:color w:val="000000"/>
        </w:rPr>
        <w:t>
(бағдарламаларды) іске асыруға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573"/>
        <w:gridCol w:w="733"/>
        <w:gridCol w:w="693"/>
        <w:gridCol w:w="1046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 алу</w:t>
            </w:r>
          </w:p>
        </w:tc>
      </w:tr>
      <w:tr>
        <w:trPr>
          <w:trHeight w:val="7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10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