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65c4" w14:textId="8ad6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6 ақпандағы N 3-85 қаулысы. Алматы облысының Әділет департаменті Талдықорған қаласының Әділет басқармасында 2012 жылы 22 ақпанда N 2-1-155 тіркелді. Күші жойылды - Алматы облысы Талдықорған қаласы әкімдігінің 2016 жылғы 27 маусымдағы № 29-421 қаулысымен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қаласы әкімдігінің 27.06.2016 </w:t>
      </w:r>
      <w:r>
        <w:rPr>
          <w:rFonts w:ascii="Times New Roman"/>
          <w:b w:val="false"/>
          <w:i w:val="false"/>
          <w:color w:val="ff0000"/>
          <w:sz w:val="28"/>
        </w:rPr>
        <w:t>№ 29-421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Алматы облысы Талдықорған қаласы әкімдігінің 2012.12.13 </w:t>
      </w:r>
      <w:r>
        <w:rPr>
          <w:rFonts w:ascii="Times New Roman"/>
          <w:b w:val="false"/>
          <w:i w:val="false"/>
          <w:color w:val="ff0000"/>
          <w:sz w:val="28"/>
        </w:rPr>
        <w:t>N 38-1215</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бас бостандығынан айыру орындарынан босатылған адамдарды және интернаттық ұйымдарды бітіруші кәмелетке толмағандарды әлеуметтік қорғау мақсатында, оларды жұмыспен қамтамасыз ету үшін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Талдықорған қаласы бойынша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санынан үш процент мөлшерінде жұмыс орындарынан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Талдықорған қаласы әкімдігінің 2012.12.13 </w:t>
      </w:r>
      <w:r>
        <w:rPr>
          <w:rFonts w:ascii="Times New Roman"/>
          <w:b w:val="false"/>
          <w:i w:val="false"/>
          <w:color w:val="ff0000"/>
          <w:sz w:val="28"/>
        </w:rPr>
        <w:t>N 38-1215</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"Талдықорған қаласының жұмыспен қамту және әлеуметтік бағдарламалар бөлімі" мемлекеттік мекемесі (Шайзада Базарбайұлы Мұхаметжан) және "Талдықорған қаласының жұмыспен қамту орталығы" мемлекеттік мекемесі (Жамалдин Зікірияұлы Құсайынов) бас бостандығынан айыру орындарынан босатылған адамдар үшін және интернаттық ұйымдарды бітіруші кәмелетке толмағандар үшін белгіленген квота бойынша бос жұмыс орындарына жолдаманы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Ғалиасқар Төлендіұлы Сарыбаевқа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