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089c" w14:textId="bdb0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2011 жылғы 17 наурыздағы "Талдықорған қаласы бойынша қоғамдық жұмыстарды ұйымдастыру туралы" № 7-259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2012 жылғы 19 наурыздағы N 7-219 қаулысы. Алматы облысының Әділет департаменті Талдықорған қаласының Әділет басқармасында 2012 жылы 10 сәуірде N 2-1-157 тіркелді. Күші жойылды - Алматы облысы Талдықорған қаласы әкімдігінің 2014 жылғы 29 желтоқсандағы № 39-1393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Күші жойылды - Алматы облысы Талдықорған қаласы әкімдігінің 2014.12.29 </w:t>
      </w:r>
      <w:r>
        <w:rPr>
          <w:rFonts w:ascii="Times New Roman"/>
          <w:b w:val="false"/>
          <w:i w:val="false"/>
          <w:color w:val="ff0000"/>
          <w:sz w:val="28"/>
        </w:rPr>
        <w:t>N 39-1393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Талдықорған қаласы әкімдігінің 2011 жылғы 17 наурыздағы "Талдықорған қаласы бойынша қоғамдық жұмыстарды ұйымдастыру туралы" N 7-259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29 наурыздағы Талдықорған қаласының Әділет басқармасында Нормативтік құқықтық актілердің мемлекеттік тіркеу Тізілімінде N 2-1-139 нөмірімен енгізілген, 2011 жылғы 1 сәуірдегі N 14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қаулымен бекітілген, Талдықорған қаласы бойынша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көзі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реттік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нөмірлі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"Көркем-Талдықорған" шаруашылық жүргізу құқығындағы мемлекеттік коммуналдық кәсіпорны";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"қала әкімінің орынбасары Марлен Қапашұлы Көлбаевқа" сөздері "қала әкімінің орынбасары Ғалиасқар Төлендіұлы Сарыбаевқа"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Ғалиасқар Төлендіұлы Сарыбаевқа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