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0b9a" w14:textId="a030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2012 жылғы 28 наурыздағы N 7-274 қаулысы. Алматы облысының Әділет департаменті Талдықорған қаласының Әділет басқармасында 2012 жылы 12 сәуірде N 2-1-160 тіркелді. Күші жойылды - Алматы облысы Талдықорған қаласы әкімдігінің 2012 жылғы 13 маусымдағы N 19-567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2012.06.13 N 19-567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Үкiметiнiң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өңірлік еңбек нарығындағы қажеттілікке сәйкес әлеуметтік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"Талдықорған қаласының жұмыспен қамту орталығы" (Құсайынов Жамалдин Зікірияұлы) және "Талдықорған қаласының жұмыспен қамту және әлеуметтік бағдарламалар бөлімі"(Мұхаметжан Шайзада Базарбайұлы)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Ғалиасқар Төлендіұлы Сарыбаевқа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Е. Алпысов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"Талдықорған қаласының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бөлім бастығы                  Шайзада Базарбайұлы Мұхаметжан</w:t>
      </w:r>
      <w:r>
        <w:br/>
      </w:r>
      <w:r>
        <w:rPr>
          <w:rFonts w:ascii="Times New Roman"/>
          <w:b w:val="false"/>
          <w:i w:val="false"/>
          <w:color w:val="000000"/>
          <w:sz w:val="28"/>
        </w:rPr>
        <w:t>
      28 наурыз 2012 жыл</w:t>
      </w:r>
    </w:p>
    <w:p>
      <w:pPr>
        <w:spacing w:after="0"/>
        <w:ind w:left="0"/>
        <w:jc w:val="both"/>
      </w:pPr>
      <w:r>
        <w:rPr>
          <w:rFonts w:ascii="Times New Roman"/>
          <w:b w:val="false"/>
          <w:i/>
          <w:color w:val="000000"/>
          <w:sz w:val="28"/>
        </w:rPr>
        <w:t>      "Талдықорған қаласының</w:t>
      </w:r>
      <w:r>
        <w:br/>
      </w:r>
      <w:r>
        <w:rPr>
          <w:rFonts w:ascii="Times New Roman"/>
          <w:b w:val="false"/>
          <w:i w:val="false"/>
          <w:color w:val="000000"/>
          <w:sz w:val="28"/>
        </w:rPr>
        <w:t>
</w:t>
      </w:r>
      <w:r>
        <w:rPr>
          <w:rFonts w:ascii="Times New Roman"/>
          <w:b w:val="false"/>
          <w:i/>
          <w:color w:val="000000"/>
          <w:sz w:val="28"/>
        </w:rPr>
        <w:t>      жұмыспен қамту орталығы"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директоры                                  Жамалдин Зікірияұлы Құсайынов</w:t>
      </w:r>
      <w:r>
        <w:br/>
      </w:r>
      <w:r>
        <w:rPr>
          <w:rFonts w:ascii="Times New Roman"/>
          <w:b w:val="false"/>
          <w:i w:val="false"/>
          <w:color w:val="000000"/>
          <w:sz w:val="28"/>
        </w:rPr>
        <w:t>
      28 наурыз 2012 жыл</w:t>
      </w:r>
    </w:p>
    <w:bookmarkStart w:name="z6" w:id="1"/>
    <w:p>
      <w:pPr>
        <w:spacing w:after="0"/>
        <w:ind w:left="0"/>
        <w:jc w:val="both"/>
      </w:pPr>
      <w:r>
        <w:rPr>
          <w:rFonts w:ascii="Times New Roman"/>
          <w:b w:val="false"/>
          <w:i w:val="false"/>
          <w:color w:val="000000"/>
          <w:sz w:val="28"/>
        </w:rPr>
        <w:t>
Талдықорған қаласы</w:t>
      </w:r>
      <w:r>
        <w:br/>
      </w:r>
      <w:r>
        <w:rPr>
          <w:rFonts w:ascii="Times New Roman"/>
          <w:b w:val="false"/>
          <w:i w:val="false"/>
          <w:color w:val="000000"/>
          <w:sz w:val="28"/>
        </w:rPr>
        <w:t>
әкімдігінің 2012 жылдың</w:t>
      </w:r>
      <w:r>
        <w:br/>
      </w:r>
      <w:r>
        <w:rPr>
          <w:rFonts w:ascii="Times New Roman"/>
          <w:b w:val="false"/>
          <w:i w:val="false"/>
          <w:color w:val="000000"/>
          <w:sz w:val="28"/>
        </w:rPr>
        <w:t>
28 наурыздағы N 8-274</w:t>
      </w:r>
      <w:r>
        <w:br/>
      </w:r>
      <w:r>
        <w:rPr>
          <w:rFonts w:ascii="Times New Roman"/>
          <w:b w:val="false"/>
          <w:i w:val="false"/>
          <w:color w:val="000000"/>
          <w:sz w:val="28"/>
        </w:rPr>
        <w:t>
"Әлеуметтік жұмыс</w:t>
      </w:r>
      <w:r>
        <w:br/>
      </w:r>
      <w:r>
        <w:rPr>
          <w:rFonts w:ascii="Times New Roman"/>
          <w:b w:val="false"/>
          <w:i w:val="false"/>
          <w:color w:val="000000"/>
          <w:sz w:val="28"/>
        </w:rPr>
        <w:t>
орындарын ұйымдастыру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2012 жылға өңірлік еңбек нарығындағы қажеттілікке сәйкес</w:t>
      </w:r>
      <w:r>
        <w:br/>
      </w:r>
      <w:r>
        <w:rPr>
          <w:rFonts w:ascii="Times New Roman"/>
          <w:b/>
          <w:i w:val="false"/>
          <w:color w:val="000000"/>
        </w:rPr>
        <w:t>
әлеуметтік жұмыс орындарын ұйымдастыратын жұмыс берушілердің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095"/>
        <w:gridCol w:w="2095"/>
        <w:gridCol w:w="2286"/>
        <w:gridCol w:w="1904"/>
        <w:gridCol w:w="1692"/>
        <w:gridCol w:w="2287"/>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саны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w:t>
            </w:r>
            <w:r>
              <w:br/>
            </w:r>
            <w:r>
              <w:rPr>
                <w:rFonts w:ascii="Times New Roman"/>
                <w:b w:val="false"/>
                <w:i w:val="false"/>
                <w:color w:val="000000"/>
                <w:sz w:val="20"/>
              </w:rPr>
              <w:t>
дің</w:t>
            </w:r>
            <w:r>
              <w:br/>
            </w:r>
            <w:r>
              <w:rPr>
                <w:rFonts w:ascii="Times New Roman"/>
                <w:b w:val="false"/>
                <w:i w:val="false"/>
                <w:color w:val="000000"/>
                <w:sz w:val="20"/>
              </w:rPr>
              <w:t>
тізбелері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w:t>
            </w:r>
            <w:r>
              <w:br/>
            </w:r>
            <w:r>
              <w:rPr>
                <w:rFonts w:ascii="Times New Roman"/>
                <w:b w:val="false"/>
                <w:i w:val="false"/>
                <w:color w:val="000000"/>
                <w:sz w:val="20"/>
              </w:rPr>
              <w:t>
(лауазым</w:t>
            </w:r>
            <w:r>
              <w:br/>
            </w:r>
            <w:r>
              <w:rPr>
                <w:rFonts w:ascii="Times New Roman"/>
                <w:b w:val="false"/>
                <w:i w:val="false"/>
                <w:color w:val="000000"/>
                <w:sz w:val="20"/>
              </w:rPr>
              <w:t>
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w:t>
            </w:r>
            <w:r>
              <w:br/>
            </w:r>
            <w:r>
              <w:rPr>
                <w:rFonts w:ascii="Times New Roman"/>
                <w:b w:val="false"/>
                <w:i w:val="false"/>
                <w:color w:val="000000"/>
                <w:sz w:val="20"/>
              </w:rPr>
              <w:t>
рылатын</w:t>
            </w:r>
            <w:r>
              <w:br/>
            </w:r>
            <w:r>
              <w:rPr>
                <w:rFonts w:ascii="Times New Roman"/>
                <w:b w:val="false"/>
                <w:i w:val="false"/>
                <w:color w:val="000000"/>
                <w:sz w:val="20"/>
              </w:rPr>
              <w:t>
әлеуметтік</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бюджет</w:t>
            </w:r>
            <w:r>
              <w:br/>
            </w:r>
            <w:r>
              <w:rPr>
                <w:rFonts w:ascii="Times New Roman"/>
                <w:b w:val="false"/>
                <w:i w:val="false"/>
                <w:color w:val="000000"/>
                <w:sz w:val="20"/>
              </w:rPr>
              <w:t>
қаражатына</w:t>
            </w:r>
            <w:r>
              <w:br/>
            </w:r>
            <w:r>
              <w:rPr>
                <w:rFonts w:ascii="Times New Roman"/>
                <w:b w:val="false"/>
                <w:i w:val="false"/>
                <w:color w:val="000000"/>
                <w:sz w:val="20"/>
              </w:rPr>
              <w:t>
өтелетін</w:t>
            </w:r>
            <w:r>
              <w:br/>
            </w:r>
            <w:r>
              <w:rPr>
                <w:rFonts w:ascii="Times New Roman"/>
                <w:b w:val="false"/>
                <w:i w:val="false"/>
                <w:color w:val="000000"/>
                <w:sz w:val="20"/>
              </w:rPr>
              <w:t>
айлық</w:t>
            </w:r>
            <w:r>
              <w:br/>
            </w:r>
            <w:r>
              <w:rPr>
                <w:rFonts w:ascii="Times New Roman"/>
                <w:b w:val="false"/>
                <w:i w:val="false"/>
                <w:color w:val="000000"/>
                <w:sz w:val="20"/>
              </w:rPr>
              <w:t>
жалақының</w:t>
            </w:r>
            <w:r>
              <w:br/>
            </w:r>
            <w:r>
              <w:rPr>
                <w:rFonts w:ascii="Times New Roman"/>
                <w:b w:val="false"/>
                <w:i w:val="false"/>
                <w:color w:val="000000"/>
                <w:sz w:val="20"/>
              </w:rPr>
              <w:t>
мөлшері</w:t>
            </w:r>
          </w:p>
        </w:tc>
      </w:tr>
      <w:tr>
        <w:trPr>
          <w:trHeight w:val="225"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"Акашева"</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p>
            <w:pPr>
              <w:spacing w:after="20"/>
              <w:ind w:left="20"/>
              <w:jc w:val="both"/>
            </w:pPr>
            <w:r>
              <w:rPr>
                <w:rFonts w:ascii="Times New Roman"/>
                <w:b w:val="false"/>
                <w:i w:val="false"/>
                <w:color w:val="000000"/>
                <w:sz w:val="20"/>
              </w:rPr>
              <w:t>3 ай –</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қызмет</w:t>
            </w:r>
            <w:r>
              <w:br/>
            </w:r>
            <w:r>
              <w:rPr>
                <w:rFonts w:ascii="Times New Roman"/>
                <w:b w:val="false"/>
                <w:i w:val="false"/>
                <w:color w:val="000000"/>
                <w:sz w:val="20"/>
              </w:rPr>
              <w:t>
көрсету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2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27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w:t>
            </w:r>
            <w:r>
              <w:br/>
            </w:r>
            <w:r>
              <w:rPr>
                <w:rFonts w:ascii="Times New Roman"/>
                <w:b w:val="false"/>
                <w:i w:val="false"/>
                <w:color w:val="000000"/>
                <w:sz w:val="20"/>
              </w:rPr>
              <w:t>
мастері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есептелін-</w:t>
            </w:r>
            <w:r>
              <w:br/>
            </w:r>
            <w:r>
              <w:rPr>
                <w:rFonts w:ascii="Times New Roman"/>
                <w:b w:val="false"/>
                <w:i w:val="false"/>
                <w:color w:val="000000"/>
                <w:sz w:val="20"/>
              </w:rPr>
              <w:t>
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2 ай–</w:t>
            </w:r>
            <w:r>
              <w:br/>
            </w:r>
            <w:r>
              <w:rPr>
                <w:rFonts w:ascii="Times New Roman"/>
                <w:b w:val="false"/>
                <w:i w:val="false"/>
                <w:color w:val="000000"/>
                <w:sz w:val="20"/>
              </w:rPr>
              <w:t>
9000 теңге</w:t>
            </w:r>
            <w:r>
              <w:br/>
            </w:r>
            <w:r>
              <w:rPr>
                <w:rFonts w:ascii="Times New Roman"/>
                <w:b w:val="false"/>
                <w:i w:val="false"/>
                <w:color w:val="000000"/>
                <w:sz w:val="20"/>
              </w:rPr>
              <w:t>
бір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ламашы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9000 теңге</w:t>
            </w:r>
            <w:r>
              <w:br/>
            </w:r>
            <w:r>
              <w:rPr>
                <w:rFonts w:ascii="Times New Roman"/>
                <w:b w:val="false"/>
                <w:i w:val="false"/>
                <w:color w:val="000000"/>
                <w:sz w:val="20"/>
              </w:rPr>
              <w:t>
бір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жүргізуші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9000 теңге</w:t>
            </w:r>
            <w:r>
              <w:br/>
            </w:r>
            <w:r>
              <w:rPr>
                <w:rFonts w:ascii="Times New Roman"/>
                <w:b w:val="false"/>
                <w:i w:val="false"/>
                <w:color w:val="000000"/>
                <w:sz w:val="20"/>
              </w:rPr>
              <w:t>
бір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"Бриз-</w:t>
            </w:r>
            <w:r>
              <w:br/>
            </w:r>
            <w:r>
              <w:rPr>
                <w:rFonts w:ascii="Times New Roman"/>
                <w:b w:val="false"/>
                <w:i w:val="false"/>
                <w:color w:val="000000"/>
                <w:sz w:val="20"/>
              </w:rPr>
              <w:t>
элит"</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2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75"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 АС"</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r>
              <w:br/>
            </w:r>
            <w:r>
              <w:rPr>
                <w:rFonts w:ascii="Times New Roman"/>
                <w:b w:val="false"/>
                <w:i w:val="false"/>
                <w:color w:val="000000"/>
                <w:sz w:val="20"/>
              </w:rPr>
              <w:t>
менеджері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17000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2 ай–</w:t>
            </w:r>
            <w:r>
              <w:br/>
            </w:r>
            <w:r>
              <w:rPr>
                <w:rFonts w:ascii="Times New Roman"/>
                <w:b w:val="false"/>
                <w:i w:val="false"/>
                <w:color w:val="000000"/>
                <w:sz w:val="20"/>
              </w:rPr>
              <w:t>
10200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w:t>
            </w:r>
            <w:r>
              <w:br/>
            </w:r>
            <w:r>
              <w:rPr>
                <w:rFonts w:ascii="Times New Roman"/>
                <w:b w:val="false"/>
                <w:i w:val="false"/>
                <w:color w:val="000000"/>
                <w:sz w:val="20"/>
              </w:rPr>
              <w:t>
тын мүлік</w:t>
            </w:r>
            <w:r>
              <w:br/>
            </w:r>
            <w:r>
              <w:rPr>
                <w:rFonts w:ascii="Times New Roman"/>
                <w:b w:val="false"/>
                <w:i w:val="false"/>
                <w:color w:val="000000"/>
                <w:sz w:val="20"/>
              </w:rPr>
              <w:t>
бойынша</w:t>
            </w:r>
            <w:r>
              <w:br/>
            </w:r>
            <w:r>
              <w:rPr>
                <w:rFonts w:ascii="Times New Roman"/>
                <w:b w:val="false"/>
                <w:i w:val="false"/>
                <w:color w:val="000000"/>
                <w:sz w:val="20"/>
              </w:rPr>
              <w:t>
менеджер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17000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10200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"Ербол"</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9000 теңге</w:t>
            </w:r>
            <w:r>
              <w:br/>
            </w:r>
            <w:r>
              <w:rPr>
                <w:rFonts w:ascii="Times New Roman"/>
                <w:b w:val="false"/>
                <w:i w:val="false"/>
                <w:color w:val="000000"/>
                <w:sz w:val="20"/>
              </w:rPr>
              <w:t>
бір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6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"Карменов"</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2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r>
              <w:br/>
            </w:r>
            <w:r>
              <w:rPr>
                <w:rFonts w:ascii="Times New Roman"/>
                <w:b w:val="false"/>
                <w:i w:val="false"/>
                <w:color w:val="000000"/>
                <w:sz w:val="20"/>
              </w:rPr>
              <w:t>
маманы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r>
              <w:br/>
            </w:r>
            <w:r>
              <w:rPr>
                <w:rFonts w:ascii="Times New Roman"/>
                <w:b w:val="false"/>
                <w:i w:val="false"/>
                <w:color w:val="000000"/>
                <w:sz w:val="20"/>
              </w:rPr>
              <w:t>
маманы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"Казторг</w:t>
            </w:r>
            <w:r>
              <w:br/>
            </w:r>
            <w:r>
              <w:rPr>
                <w:rFonts w:ascii="Times New Roman"/>
                <w:b w:val="false"/>
                <w:i w:val="false"/>
                <w:color w:val="000000"/>
                <w:sz w:val="20"/>
              </w:rPr>
              <w:t>
техника"</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 9000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соқырлар</w:t>
            </w:r>
            <w:r>
              <w:br/>
            </w:r>
            <w:r>
              <w:rPr>
                <w:rFonts w:ascii="Times New Roman"/>
                <w:b w:val="false"/>
                <w:i w:val="false"/>
                <w:color w:val="000000"/>
                <w:sz w:val="20"/>
              </w:rPr>
              <w:t>
қоғамы</w:t>
            </w:r>
            <w:r>
              <w:br/>
            </w:r>
            <w:r>
              <w:rPr>
                <w:rFonts w:ascii="Times New Roman"/>
                <w:b w:val="false"/>
                <w:i w:val="false"/>
                <w:color w:val="000000"/>
                <w:sz w:val="20"/>
              </w:rPr>
              <w:t>
"Жетісулық</w:t>
            </w:r>
            <w:r>
              <w:br/>
            </w:r>
            <w:r>
              <w:rPr>
                <w:rFonts w:ascii="Times New Roman"/>
                <w:b w:val="false"/>
                <w:i w:val="false"/>
                <w:color w:val="000000"/>
                <w:sz w:val="20"/>
              </w:rPr>
              <w:t>
қоғамдық</w:t>
            </w:r>
            <w:r>
              <w:br/>
            </w:r>
            <w:r>
              <w:rPr>
                <w:rFonts w:ascii="Times New Roman"/>
                <w:b w:val="false"/>
                <w:i w:val="false"/>
                <w:color w:val="000000"/>
                <w:sz w:val="20"/>
              </w:rPr>
              <w:t>
бірлес-</w:t>
            </w:r>
            <w:r>
              <w:br/>
            </w:r>
            <w:r>
              <w:rPr>
                <w:rFonts w:ascii="Times New Roman"/>
                <w:b w:val="false"/>
                <w:i w:val="false"/>
                <w:color w:val="000000"/>
                <w:sz w:val="20"/>
              </w:rPr>
              <w:t>
тігінің</w:t>
            </w:r>
            <w:r>
              <w:br/>
            </w:r>
            <w:r>
              <w:rPr>
                <w:rFonts w:ascii="Times New Roman"/>
                <w:b w:val="false"/>
                <w:i w:val="false"/>
                <w:color w:val="000000"/>
                <w:sz w:val="20"/>
              </w:rPr>
              <w:t>
оқу-</w:t>
            </w:r>
            <w:r>
              <w:br/>
            </w:r>
            <w:r>
              <w:rPr>
                <w:rFonts w:ascii="Times New Roman"/>
                <w:b w:val="false"/>
                <w:i w:val="false"/>
                <w:color w:val="000000"/>
                <w:sz w:val="20"/>
              </w:rPr>
              <w:t>
өндірістік</w:t>
            </w:r>
            <w:r>
              <w:br/>
            </w:r>
            <w:r>
              <w:rPr>
                <w:rFonts w:ascii="Times New Roman"/>
                <w:b w:val="false"/>
                <w:i w:val="false"/>
                <w:color w:val="000000"/>
                <w:sz w:val="20"/>
              </w:rPr>
              <w:t>
кәсіпорны"</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Жихаз</w:t>
            </w:r>
            <w:r>
              <w:br/>
            </w:r>
            <w:r>
              <w:rPr>
                <w:rFonts w:ascii="Times New Roman"/>
                <w:b w:val="false"/>
                <w:i w:val="false"/>
                <w:color w:val="000000"/>
                <w:sz w:val="20"/>
              </w:rPr>
              <w:t>
жасаушы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2 ай– 9000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w:t>
            </w:r>
            <w:r>
              <w:br/>
            </w:r>
            <w:r>
              <w:rPr>
                <w:rFonts w:ascii="Times New Roman"/>
                <w:b w:val="false"/>
                <w:i w:val="false"/>
                <w:color w:val="000000"/>
                <w:sz w:val="20"/>
              </w:rPr>
              <w:t>
Инвест"</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2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45"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w:t>
            </w:r>
            <w:r>
              <w:br/>
            </w:r>
            <w:r>
              <w:rPr>
                <w:rFonts w:ascii="Times New Roman"/>
                <w:b w:val="false"/>
                <w:i w:val="false"/>
                <w:color w:val="000000"/>
                <w:sz w:val="20"/>
              </w:rPr>
              <w:t>
Машиналық</w:t>
            </w:r>
            <w:r>
              <w:br/>
            </w:r>
            <w:r>
              <w:rPr>
                <w:rFonts w:ascii="Times New Roman"/>
                <w:b w:val="false"/>
                <w:i w:val="false"/>
                <w:color w:val="000000"/>
                <w:sz w:val="20"/>
              </w:rPr>
              <w:t>
завод</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дәнекер-</w:t>
            </w:r>
            <w:r>
              <w:br/>
            </w:r>
            <w:r>
              <w:rPr>
                <w:rFonts w:ascii="Times New Roman"/>
                <w:b w:val="false"/>
                <w:i w:val="false"/>
                <w:color w:val="000000"/>
                <w:sz w:val="20"/>
              </w:rPr>
              <w:t>
леуші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жонушы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w:t>
            </w:r>
            <w:r>
              <w:br/>
            </w:r>
            <w:r>
              <w:rPr>
                <w:rFonts w:ascii="Times New Roman"/>
                <w:b w:val="false"/>
                <w:i w:val="false"/>
                <w:color w:val="000000"/>
                <w:sz w:val="20"/>
              </w:rPr>
              <w:t>
тор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r>
              <w:br/>
            </w:r>
            <w:r>
              <w:rPr>
                <w:rFonts w:ascii="Times New Roman"/>
                <w:b w:val="false"/>
                <w:i w:val="false"/>
                <w:color w:val="000000"/>
                <w:sz w:val="20"/>
              </w:rPr>
              <w:t>
референт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17500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10500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15"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"Раймкулов"</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газбен</w:t>
            </w:r>
            <w:r>
              <w:br/>
            </w:r>
            <w:r>
              <w:rPr>
                <w:rFonts w:ascii="Times New Roman"/>
                <w:b w:val="false"/>
                <w:i w:val="false"/>
                <w:color w:val="000000"/>
                <w:sz w:val="20"/>
              </w:rPr>
              <w:t>
дәнекер-</w:t>
            </w:r>
            <w:r>
              <w:br/>
            </w:r>
            <w:r>
              <w:rPr>
                <w:rFonts w:ascii="Times New Roman"/>
                <w:b w:val="false"/>
                <w:i w:val="false"/>
                <w:color w:val="000000"/>
                <w:sz w:val="20"/>
              </w:rPr>
              <w:t>
леуші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2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w:t>
            </w:r>
            <w:r>
              <w:br/>
            </w:r>
            <w:r>
              <w:rPr>
                <w:rFonts w:ascii="Times New Roman"/>
                <w:b w:val="false"/>
                <w:i w:val="false"/>
                <w:color w:val="000000"/>
                <w:sz w:val="20"/>
              </w:rPr>
              <w:t>
жұмысшысы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2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r>
              <w:br/>
            </w:r>
            <w:r>
              <w:rPr>
                <w:rFonts w:ascii="Times New Roman"/>
                <w:b w:val="false"/>
                <w:i w:val="false"/>
                <w:color w:val="000000"/>
                <w:sz w:val="20"/>
              </w:rPr>
              <w:t>
жарнама"</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лінгн</w:t>
            </w:r>
          </w:p>
        </w:tc>
      </w:tr>
      <w:tr>
        <w:trPr>
          <w:trHeight w:val="465"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r>
              <w:br/>
            </w:r>
            <w:r>
              <w:rPr>
                <w:rFonts w:ascii="Times New Roman"/>
                <w:b w:val="false"/>
                <w:i w:val="false"/>
                <w:color w:val="000000"/>
                <w:sz w:val="20"/>
              </w:rPr>
              <w:t>
Интеграл"</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газбен</w:t>
            </w:r>
            <w:r>
              <w:br/>
            </w:r>
            <w:r>
              <w:rPr>
                <w:rFonts w:ascii="Times New Roman"/>
                <w:b w:val="false"/>
                <w:i w:val="false"/>
                <w:color w:val="000000"/>
                <w:sz w:val="20"/>
              </w:rPr>
              <w:t>
дәнекер-</w:t>
            </w:r>
            <w:r>
              <w:br/>
            </w:r>
            <w:r>
              <w:rPr>
                <w:rFonts w:ascii="Times New Roman"/>
                <w:b w:val="false"/>
                <w:i w:val="false"/>
                <w:color w:val="000000"/>
                <w:sz w:val="20"/>
              </w:rPr>
              <w:t>
леуші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16190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9714 теңге</w:t>
            </w:r>
            <w:r>
              <w:br/>
            </w:r>
            <w:r>
              <w:rPr>
                <w:rFonts w:ascii="Times New Roman"/>
                <w:b w:val="false"/>
                <w:i w:val="false"/>
                <w:color w:val="000000"/>
                <w:sz w:val="20"/>
              </w:rPr>
              <w:t>
бір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15713</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9728 теңге</w:t>
            </w:r>
            <w:r>
              <w:br/>
            </w:r>
            <w:r>
              <w:rPr>
                <w:rFonts w:ascii="Times New Roman"/>
                <w:b w:val="false"/>
                <w:i w:val="false"/>
                <w:color w:val="000000"/>
                <w:sz w:val="20"/>
              </w:rPr>
              <w:t>
бір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жонушы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29544</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14772</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8864 теңге</w:t>
            </w:r>
            <w:r>
              <w:br/>
            </w:r>
            <w:r>
              <w:rPr>
                <w:rFonts w:ascii="Times New Roman"/>
                <w:b w:val="false"/>
                <w:i w:val="false"/>
                <w:color w:val="000000"/>
                <w:sz w:val="20"/>
              </w:rPr>
              <w:t>
бір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Бұрғылама</w:t>
            </w:r>
            <w:r>
              <w:br/>
            </w:r>
            <w:r>
              <w:rPr>
                <w:rFonts w:ascii="Times New Roman"/>
                <w:b w:val="false"/>
                <w:i w:val="false"/>
                <w:color w:val="000000"/>
                <w:sz w:val="20"/>
              </w:rPr>
              <w:t>
өңдеуші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15713</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9428 теңге</w:t>
            </w:r>
            <w:r>
              <w:br/>
            </w:r>
            <w:r>
              <w:rPr>
                <w:rFonts w:ascii="Times New Roman"/>
                <w:b w:val="false"/>
                <w:i w:val="false"/>
                <w:color w:val="000000"/>
                <w:sz w:val="20"/>
              </w:rPr>
              <w:t>
бір адамға</w:t>
            </w:r>
            <w:r>
              <w:br/>
            </w:r>
            <w:r>
              <w:rPr>
                <w:rFonts w:ascii="Times New Roman"/>
                <w:b w:val="false"/>
                <w:i w:val="false"/>
                <w:color w:val="000000"/>
                <w:sz w:val="20"/>
              </w:rPr>
              <w:t>
есепте-</w:t>
            </w:r>
            <w:r>
              <w:br/>
            </w:r>
            <w:r>
              <w:rPr>
                <w:rFonts w:ascii="Times New Roman"/>
                <w:b w:val="false"/>
                <w:i w:val="false"/>
                <w:color w:val="000000"/>
                <w:sz w:val="20"/>
              </w:rPr>
              <w:t>
інген</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w:t>
            </w:r>
            <w:r>
              <w:br/>
            </w:r>
            <w:r>
              <w:rPr>
                <w:rFonts w:ascii="Times New Roman"/>
                <w:b w:val="false"/>
                <w:i w:val="false"/>
                <w:color w:val="000000"/>
                <w:sz w:val="20"/>
              </w:rPr>
              <w:t>
бастыр-</w:t>
            </w:r>
            <w:r>
              <w:br/>
            </w:r>
            <w:r>
              <w:rPr>
                <w:rFonts w:ascii="Times New Roman"/>
                <w:b w:val="false"/>
                <w:i w:val="false"/>
                <w:color w:val="000000"/>
                <w:sz w:val="20"/>
              </w:rPr>
              <w:t>
малауды</w:t>
            </w:r>
            <w:r>
              <w:br/>
            </w:r>
            <w:r>
              <w:rPr>
                <w:rFonts w:ascii="Times New Roman"/>
                <w:b w:val="false"/>
                <w:i w:val="false"/>
                <w:color w:val="000000"/>
                <w:sz w:val="20"/>
              </w:rPr>
              <w:t>
қысушысы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345"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ЭЗКО"</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технолог</w:t>
            </w:r>
            <w:r>
              <w:br/>
            </w:r>
            <w:r>
              <w:rPr>
                <w:rFonts w:ascii="Times New Roman"/>
                <w:b w:val="false"/>
                <w:i w:val="false"/>
                <w:color w:val="000000"/>
                <w:sz w:val="20"/>
              </w:rPr>
              <w:t>
химик</w:t>
            </w:r>
            <w:r>
              <w:br/>
            </w:r>
            <w:r>
              <w:rPr>
                <w:rFonts w:ascii="Times New Roman"/>
                <w:b w:val="false"/>
                <w:i w:val="false"/>
                <w:color w:val="000000"/>
                <w:sz w:val="20"/>
              </w:rPr>
              <w:t>
(лаборант)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15000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9000 теңге</w:t>
            </w:r>
            <w:r>
              <w:br/>
            </w:r>
            <w:r>
              <w:rPr>
                <w:rFonts w:ascii="Times New Roman"/>
                <w:b w:val="false"/>
                <w:i w:val="false"/>
                <w:color w:val="000000"/>
                <w:sz w:val="20"/>
              </w:rPr>
              <w:t>
бір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w:t>
            </w:r>
            <w:r>
              <w:br/>
            </w:r>
            <w:r>
              <w:rPr>
                <w:rFonts w:ascii="Times New Roman"/>
                <w:b w:val="false"/>
                <w:i w:val="false"/>
                <w:color w:val="000000"/>
                <w:sz w:val="20"/>
              </w:rPr>
              <w:t>
өндеуші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жонушы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20000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12000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"Хаирбаева"</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Лан</w:t>
            </w:r>
            <w:r>
              <w:br/>
            </w:r>
            <w:r>
              <w:rPr>
                <w:rFonts w:ascii="Times New Roman"/>
                <w:b w:val="false"/>
                <w:i w:val="false"/>
                <w:color w:val="000000"/>
                <w:sz w:val="20"/>
              </w:rPr>
              <w:t>
Ган СУ"</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24000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14400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"Шымыр"</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тігі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r>
              <w:br/>
            </w:r>
            <w:r>
              <w:rPr>
                <w:rFonts w:ascii="Times New Roman"/>
                <w:b w:val="false"/>
                <w:i w:val="false"/>
                <w:color w:val="000000"/>
                <w:sz w:val="20"/>
              </w:rPr>
              <w:t>
26000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p>
            <w:pPr>
              <w:spacing w:after="20"/>
              <w:ind w:left="20"/>
              <w:jc w:val="both"/>
            </w:pPr>
            <w:r>
              <w:rPr>
                <w:rFonts w:ascii="Times New Roman"/>
                <w:b w:val="false"/>
                <w:i w:val="false"/>
                <w:color w:val="000000"/>
                <w:sz w:val="20"/>
              </w:rPr>
              <w:t>3 ай-</w:t>
            </w:r>
            <w:r>
              <w:br/>
            </w:r>
            <w:r>
              <w:rPr>
                <w:rFonts w:ascii="Times New Roman"/>
                <w:b w:val="false"/>
                <w:i w:val="false"/>
                <w:color w:val="000000"/>
                <w:sz w:val="20"/>
              </w:rPr>
              <w:t>
15600</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"ҒАЛАМАТ"</w:t>
            </w:r>
            <w:r>
              <w:br/>
            </w:r>
            <w:r>
              <w:rPr>
                <w:rFonts w:ascii="Times New Roman"/>
                <w:b w:val="false"/>
                <w:i w:val="false"/>
                <w:color w:val="000000"/>
                <w:sz w:val="20"/>
              </w:rPr>
              <w:t>
жиһаз</w:t>
            </w:r>
            <w:r>
              <w:br/>
            </w:r>
            <w:r>
              <w:rPr>
                <w:rFonts w:ascii="Times New Roman"/>
                <w:b w:val="false"/>
                <w:i w:val="false"/>
                <w:color w:val="000000"/>
                <w:sz w:val="20"/>
              </w:rPr>
              <w:t>
фабрикасы"</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тігі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"Жангушукова</w:t>
            </w:r>
            <w:r>
              <w:br/>
            </w:r>
            <w:r>
              <w:rPr>
                <w:rFonts w:ascii="Times New Roman"/>
                <w:b w:val="false"/>
                <w:i w:val="false"/>
                <w:color w:val="000000"/>
                <w:sz w:val="20"/>
              </w:rPr>
              <w:t>
Т.Е."</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соқырлар</w:t>
            </w:r>
            <w:r>
              <w:br/>
            </w:r>
            <w:r>
              <w:rPr>
                <w:rFonts w:ascii="Times New Roman"/>
                <w:b w:val="false"/>
                <w:i w:val="false"/>
                <w:color w:val="000000"/>
                <w:sz w:val="20"/>
              </w:rPr>
              <w:t>
қоғамы"</w:t>
            </w:r>
            <w:r>
              <w:br/>
            </w:r>
            <w:r>
              <w:rPr>
                <w:rFonts w:ascii="Times New Roman"/>
                <w:b w:val="false"/>
                <w:i w:val="false"/>
                <w:color w:val="000000"/>
                <w:sz w:val="20"/>
              </w:rPr>
              <w:t>
Жетісулық</w:t>
            </w:r>
            <w:r>
              <w:br/>
            </w:r>
            <w:r>
              <w:rPr>
                <w:rFonts w:ascii="Times New Roman"/>
                <w:b w:val="false"/>
                <w:i w:val="false"/>
                <w:color w:val="000000"/>
                <w:sz w:val="20"/>
              </w:rPr>
              <w:t>
қоғамдық</w:t>
            </w:r>
            <w:r>
              <w:br/>
            </w:r>
            <w:r>
              <w:rPr>
                <w:rFonts w:ascii="Times New Roman"/>
                <w:b w:val="false"/>
                <w:i w:val="false"/>
                <w:color w:val="000000"/>
                <w:sz w:val="20"/>
              </w:rPr>
              <w:t>
бірлесті-</w:t>
            </w:r>
            <w:r>
              <w:br/>
            </w:r>
            <w:r>
              <w:rPr>
                <w:rFonts w:ascii="Times New Roman"/>
                <w:b w:val="false"/>
                <w:i w:val="false"/>
                <w:color w:val="000000"/>
                <w:sz w:val="20"/>
              </w:rPr>
              <w:t>
гінің</w:t>
            </w:r>
            <w:r>
              <w:br/>
            </w:r>
            <w:r>
              <w:rPr>
                <w:rFonts w:ascii="Times New Roman"/>
                <w:b w:val="false"/>
                <w:i w:val="false"/>
                <w:color w:val="000000"/>
                <w:sz w:val="20"/>
              </w:rPr>
              <w:t>
оқу-</w:t>
            </w:r>
            <w:r>
              <w:br/>
            </w:r>
            <w:r>
              <w:rPr>
                <w:rFonts w:ascii="Times New Roman"/>
                <w:b w:val="false"/>
                <w:i w:val="false"/>
                <w:color w:val="000000"/>
                <w:sz w:val="20"/>
              </w:rPr>
              <w:t>
өндірістік</w:t>
            </w:r>
            <w:r>
              <w:br/>
            </w:r>
            <w:r>
              <w:rPr>
                <w:rFonts w:ascii="Times New Roman"/>
                <w:b w:val="false"/>
                <w:i w:val="false"/>
                <w:color w:val="000000"/>
                <w:sz w:val="20"/>
              </w:rPr>
              <w:t>
кәсіпорны"</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тігі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"Камши-</w:t>
            </w:r>
            <w:r>
              <w:br/>
            </w:r>
            <w:r>
              <w:rPr>
                <w:rFonts w:ascii="Times New Roman"/>
                <w:b w:val="false"/>
                <w:i w:val="false"/>
                <w:color w:val="000000"/>
                <w:sz w:val="20"/>
              </w:rPr>
              <w:t>
баева</w:t>
            </w:r>
            <w:r>
              <w:br/>
            </w:r>
            <w:r>
              <w:rPr>
                <w:rFonts w:ascii="Times New Roman"/>
                <w:b w:val="false"/>
                <w:i w:val="false"/>
                <w:color w:val="000000"/>
                <w:sz w:val="20"/>
              </w:rPr>
              <w:t>
Н.М."</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w:t>
            </w:r>
            <w:r>
              <w:br/>
            </w:r>
            <w:r>
              <w:rPr>
                <w:rFonts w:ascii="Times New Roman"/>
                <w:b w:val="false"/>
                <w:i w:val="false"/>
                <w:color w:val="000000"/>
                <w:sz w:val="20"/>
              </w:rPr>
              <w:t>
Т.П."</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"Муратбе-</w:t>
            </w:r>
            <w:r>
              <w:br/>
            </w:r>
            <w:r>
              <w:rPr>
                <w:rFonts w:ascii="Times New Roman"/>
                <w:b w:val="false"/>
                <w:i w:val="false"/>
                <w:color w:val="000000"/>
                <w:sz w:val="20"/>
              </w:rPr>
              <w:t>
кова</w:t>
            </w:r>
            <w:r>
              <w:br/>
            </w:r>
            <w:r>
              <w:rPr>
                <w:rFonts w:ascii="Times New Roman"/>
                <w:b w:val="false"/>
                <w:i w:val="false"/>
                <w:color w:val="000000"/>
                <w:sz w:val="20"/>
              </w:rPr>
              <w:t>
М.С."</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"СТРОЙDIN"</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тігі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w:t>
            </w:r>
            <w:r>
              <w:br/>
            </w:r>
            <w:r>
              <w:rPr>
                <w:rFonts w:ascii="Times New Roman"/>
                <w:b w:val="false"/>
                <w:i w:val="false"/>
                <w:color w:val="000000"/>
                <w:sz w:val="20"/>
              </w:rPr>
              <w:t>
ТРАНССЕР-</w:t>
            </w:r>
            <w:r>
              <w:br/>
            </w:r>
            <w:r>
              <w:rPr>
                <w:rFonts w:ascii="Times New Roman"/>
                <w:b w:val="false"/>
                <w:i w:val="false"/>
                <w:color w:val="000000"/>
                <w:sz w:val="20"/>
              </w:rPr>
              <w:t>
ВИС"</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тігі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"ТФ АЖАР"</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тігі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"Булабек</w:t>
            </w:r>
            <w:r>
              <w:br/>
            </w:r>
            <w:r>
              <w:rPr>
                <w:rFonts w:ascii="Times New Roman"/>
                <w:b w:val="false"/>
                <w:i w:val="false"/>
                <w:color w:val="000000"/>
                <w:sz w:val="20"/>
              </w:rPr>
              <w:t>
Гайни"</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теңге бір</w:t>
            </w:r>
            <w:r>
              <w:br/>
            </w:r>
            <w:r>
              <w:rPr>
                <w:rFonts w:ascii="Times New Roman"/>
                <w:b w:val="false"/>
                <w:i w:val="false"/>
                <w:color w:val="000000"/>
                <w:sz w:val="20"/>
              </w:rPr>
              <w:t>
адамға</w:t>
            </w:r>
            <w:r>
              <w:br/>
            </w:r>
            <w:r>
              <w:rPr>
                <w:rFonts w:ascii="Times New Roman"/>
                <w:b w:val="false"/>
                <w:i w:val="false"/>
                <w:color w:val="000000"/>
                <w:sz w:val="20"/>
              </w:rPr>
              <w:t>
есепте-</w:t>
            </w:r>
            <w:r>
              <w:br/>
            </w:r>
            <w:r>
              <w:rPr>
                <w:rFonts w:ascii="Times New Roman"/>
                <w:b w:val="false"/>
                <w:i w:val="false"/>
                <w:color w:val="000000"/>
                <w:sz w:val="20"/>
              </w:rPr>
              <w:t>
лінген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