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5814" w14:textId="18d5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"Талдықорған қаласының 2012-2014 жылдарға арналған бюджеті туралы" N 320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2012 жылғы 13 маусымдағы N 50 шешімі. Алматы облысының Әділет департаменті Талдықорған қаласының Әділет басқармасында 2012 жылы 20 маусымда N 2-1-166 тіркелді. Күші жойылды - Алматы облысы Талдықорған қалалық мәслихатының 2013 жылғы 05 маусымдағы № 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05.06.2013 № 131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2011 жылғы 21 желтоқсандағы "Талдықорған қаласының 2012-2014 жылдарға арналған бюджеті туралы" N 320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желтоқсанында Талдықорған қаласының Әділет басқармасында нормативтік құқықтық актілердің мемлекеттік тіркеу Тізілімінде 2-1-153 нөмірімен енгізілген, 2012 жылғы 13 қаңтардағы N 2 "Талдықорған" газетінде жарияланған), Талдықорған қалалық мәслихатының 2012 жылғы 17 ақпандағы "2011 жылғы 21 желтоқсандағы "Талдықорған қаласының 2012-2014 жылдарға арналған бюджеті туралы" N 320 шешіміне өзгерістер енгізу туралы" N 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Талдықорған қаласының Әділет басқармасында нормативтік құқықтық актілердің мемлекеттік тіркеу Тізілімінде 2-1-154 нөмірімен енгізілген, 2012 жылғы 8 наурыздағы N 10 "Талдықорған" газетінде жарияланған), Талдықорған қалалық мәслихатының 2012 жылғы 10 сәуірдегі "2011 жылғы 21 желтоқсандағы "Талдықорған қаласының 2012-2014 жылдарға арналған бюджеті туралы" N 320 шешіміне өзгерістер енгізу туралы" N 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Талдықорған қаласының Әділет басқармасында нормативтік құқықтық актілердің мемлекеттік тіркеу Тізілімінде 2-1-161 нөмірімен енгізілген, 2012 жылғы 27 сәуірдегі N 17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"14108417" саны "14914597"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"1000802" саны "1000112"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"78029" саны "93124"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"104750" саны "105645"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"12924836" саны "13715716"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"14551487" саны "15311306"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5)"бюджеттің тапшылығы (профициті)" "-932227" саны "-885866"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6)"бюджеттің тапшылығын қаржыландыру (профицитті пайдалану)" "932227" саны "885866"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7)"қарыздар түсімі" "1011893" саны "1011136"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8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Ә.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маусым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маусымдағы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3"/>
        <w:gridCol w:w="658"/>
        <w:gridCol w:w="9279"/>
        <w:gridCol w:w="217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14914597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1000112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87507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7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14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105645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13715716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13715716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20"/>
        <w:gridCol w:w="764"/>
        <w:gridCol w:w="649"/>
        <w:gridCol w:w="8303"/>
        <w:gridCol w:w="21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сома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15311306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218300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170123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95557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жекешелендiруден кейiнгi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912541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909157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909157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909157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64316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64316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64316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64316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4420892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837759</w:t>
            </w:r>
          </w:p>
        </w:tc>
      </w:tr>
      <w:tr>
        <w:trPr>
          <w:trHeight w:val="13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мектепке 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тәрбиешiлерiне бiлiктiлiк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үшiн қосымша ақының мөлшерiн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3297666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3294582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3057534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152290</w:t>
            </w:r>
          </w:p>
        </w:tc>
      </w:tr>
      <w:tr>
        <w:trPr>
          <w:trHeight w:val="17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мектеп мұғалiмдерiне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мөлшерiн ұлғайту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276125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163917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жүйесiн ақпараттандыру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17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 (жетiм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күтiп-ұстауға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703217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656506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505409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135598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17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өкiлдiк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бiлiм беру ұйымдарының күндiзгi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бiлiм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тәрбиеленушiлердi қоғамдық көлiкте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жеңiлдiкпен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түрiнде әлеуметтiк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6822655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3694328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206937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3451153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1432666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1415005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1138823</w:t>
            </w:r>
          </w:p>
        </w:tc>
      </w:tr>
      <w:tr>
        <w:trPr>
          <w:trHeight w:val="13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851593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521955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1989504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1989504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1557079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366290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80118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56671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14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14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1499950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1489967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1489967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1180636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132078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118183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44"/>
        <w:gridCol w:w="668"/>
        <w:gridCol w:w="688"/>
        <w:gridCol w:w="8460"/>
        <w:gridCol w:w="213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11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46"/>
        <w:gridCol w:w="625"/>
        <w:gridCol w:w="9227"/>
        <w:gridCol w:w="20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4"/>
        <w:gridCol w:w="649"/>
        <w:gridCol w:w="708"/>
        <w:gridCol w:w="8518"/>
        <w:gridCol w:w="211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6"/>
        <w:gridCol w:w="585"/>
        <w:gridCol w:w="9314"/>
        <w:gridCol w:w="21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-885866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1011136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1011136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1011136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4"/>
        <w:gridCol w:w="708"/>
        <w:gridCol w:w="650"/>
        <w:gridCol w:w="8491"/>
        <w:gridCol w:w="21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маусымдағы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5"/>
        <w:gridCol w:w="1916"/>
        <w:gridCol w:w="2269"/>
        <w:gridCol w:w="223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</w:tr>
      <w:tr>
        <w:trPr>
          <w:trHeight w:val="3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02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1423341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421121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</w:tr>
      <w:tr>
        <w:trPr>
          <w:trHeight w:val="3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1378208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</w:tr>
      <w:tr>
        <w:trPr>
          <w:trHeight w:val="6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 бөлімі)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3732147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1460068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несиелер</w:t>
            </w:r>
          </w:p>
        </w:tc>
      </w:tr>
      <w:tr>
        <w:trPr>
          <w:trHeight w:val="34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1011496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1011496</w:t>
            </w:r>
          </w:p>
        </w:tc>
      </w:tr>
      <w:tr>
        <w:trPr>
          <w:trHeight w:val="34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бюджетінің барлығы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4743643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1460068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3283575</w:t>
            </w:r>
          </w:p>
        </w:tc>
      </w:tr>
      <w:tr>
        <w:trPr>
          <w:trHeight w:val="34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4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физика,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жабдықтау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(бала бақшалар)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302411</w:t>
            </w:r>
          </w:p>
        </w:tc>
      </w:tr>
      <w:tr>
        <w:trPr>
          <w:trHeight w:val="67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(мектептер)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6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алдын-алу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(скважиналарды тексеру)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округтерге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(Жоғарғы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оқуға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72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(жастар тәжірибесі)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69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ақыны қаржыландыру)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67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168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негiздемелерiн әзiрлеу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сараптама жүргiзу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9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75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60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79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4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70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05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трансферттерінің жиыны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3272634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2684019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588615</w:t>
            </w:r>
          </w:p>
        </w:tc>
      </w:tr>
      <w:tr>
        <w:trPr>
          <w:trHeight w:val="36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