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b9d3e" w14:textId="54b9d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жылғы 21 желтоқсандағы "Талдықорған қаласының 2012-2014 жылдарға арналған бюджеті туралы" N 320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Талдықорған қалалық мәслихатының 2012 жылғы 06 қыркүйектегі N 72 шешімі. Алматы облысының Әділет департаментінде 2012 жылы 19 қыркүйекте N 2118 тіркелді. Күші жойылды - Алматы облысы Талдықорған қалалық мәслихатының 2013 жылғы 05 маусымдағы № 131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Талдықорған қалалық мәслихатының 05.06.2013 № 131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Бюджеттік Кодексінің 106-бабының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4-тармақтарына</w:t>
      </w:r>
      <w:r>
        <w:rPr>
          <w:rFonts w:ascii="Times New Roman"/>
          <w:b w:val="false"/>
          <w:i w:val="false"/>
          <w:color w:val="000000"/>
          <w:sz w:val="28"/>
        </w:rPr>
        <w:t>,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Талдықорған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Талдықорған қалалық мәслихатының 2011 жылғы 21 желтоқсандағы "Талдықорған қаласының 2012-2014 жылдарға арналған бюджеті туралы" N 320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(2011 жылғы 28 желтоқсанында Талдықорған қаласының Әділет басқармасында нормативтік құқықтық актілердің мемлекеттік тіркеу Тізілімінде 2-1-153 нөмірімен енгізілген, 2012 жылғы 13 қаңтардағы N 2 "Талдықорған" газетінде жарияланған), Талдықорған қалалық мәслихатының 2012 жылғы 17 ақпандағы "2011 жылғы 21 желтоқсандағы "Талдықорған қаласының 2012-2014 жылдарға арналған бюджеті туралы" N 320 шешіміне өзгерістер енгізу туралы" N 20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22 ақпанында Талдықорған қаласының Әділет басқармасында нормативтік құқықтық актілердің мемлекеттік тіркеу Тізілімінде 2-1-154 нөмірімен енгізілген, 2012 жылғы 8 наурыздағы N 10 "Талдықорған" газетінде жарияланған), Талдықорған қалалық мәслихатының 2012 жылғы 10 сәуірдегі "2011 жылғы 21 желтоқсандағы "Талдықорған қаласының 2012-2014 жылдарға арналған бюджеті туралы" N 320 шешіміне өзгерістер енгізу туралы" N 38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19 сәуірде Талдықорған қаласының Әділет басқармасында нормативтік құқықтық актілердің мемлекеттік тіркеу Тізілімінде 2-1-161 нөмірімен енгізілген, 2012 жылғы 27 сәуірдегі N 17 "Талдықорған" газетінде жарияланған), Талдықорған қалалық мәслихатының 2012 жылғы 13 маусымдағы "2011 жылғы 21 желтоқсандағы "Талдықорған қаласының 2012-2014 жылдарға арналған бюджеті туралы" N 320 шешіміне өзгерістер енгізу туралы" N 50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20 маусымда Талдықорған қаласының Әділет басқармасында нормативтік құқықтық актілердің мемлекеттік тіркеу Тізілімінде 2-1-166 нөмірімен енгізілген, 2012 жылғы 29 маусымдағы N 26 "Талдықорған"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1)"Кірістер" "14914597" саны "15572928" санына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түсімдері" "13715716" саны "14374047"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2)"шығындар" "15311306" саны "15986137"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4)"қаржы активтерімен жасалатын операциялар бойынша сальдо" "82063" саны "78563"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5)"бюджеттің тапшылығы (профициті)" "-885866" саны "-898866"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6)"бюджеттің тапшылығын қаржыландыру (профицитті пайдалану)" "885866" саны "898866"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7)"қарыздар түсімі" "1011136" саны "1024136"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"11064" саны "8514"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4-қосымшасы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5-қосымшасы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6-қосымшасы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шешімнің орындалуын бақылау "Экономика, қаржы мәселелері және бюджет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шешім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Кезектен тыс 11 сессияның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   Р. Валишанов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М. Бопазов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                          Мәженов Қайрат Рысханұлы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 қыркүйек 2012 жыл</w:t>
      </w:r>
    </w:p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Қалалық мәслихаттың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06 қыркүйектегі "2011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желтоқсандағы "Талдықорған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қаласының 2012-2014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320 шешіміне өзгерістер енгізу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72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Қалалық мәслихаттың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желтоқсандағы "Талдықорған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қаласының 2012-2014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320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Start w:name="z1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Талдықорған қаласының 2012 жылға арналған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8"/>
        <w:gridCol w:w="449"/>
        <w:gridCol w:w="546"/>
        <w:gridCol w:w="9506"/>
        <w:gridCol w:w="2171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15572928</w:t>
            </w:r>
          </w:p>
        </w:tc>
      </w:tr>
      <w:tr>
        <w:trPr>
          <w:trHeight w:val="36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1000112</w:t>
            </w:r>
          </w:p>
        </w:tc>
      </w:tr>
      <w:tr>
        <w:trPr>
          <w:trHeight w:val="34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648386</w:t>
            </w:r>
          </w:p>
        </w:tc>
      </w:tr>
      <w:tr>
        <w:trPr>
          <w:trHeight w:val="36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268646</w:t>
            </w:r>
          </w:p>
        </w:tc>
      </w:tr>
      <w:tr>
        <w:trPr>
          <w:trHeight w:val="36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105920</w:t>
            </w:r>
          </w:p>
        </w:tc>
      </w:tr>
      <w:tr>
        <w:trPr>
          <w:trHeight w:val="36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273420</w:t>
            </w:r>
          </w:p>
        </w:tc>
      </w:tr>
      <w:tr>
        <w:trPr>
          <w:trHeight w:val="36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72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158861</w:t>
            </w:r>
          </w:p>
        </w:tc>
      </w:tr>
      <w:tr>
        <w:trPr>
          <w:trHeight w:val="34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29384</w:t>
            </w:r>
          </w:p>
        </w:tc>
      </w:tr>
      <w:tr>
        <w:trPr>
          <w:trHeight w:val="73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түсетiн түсiмдер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</w:t>
            </w:r>
          </w:p>
        </w:tc>
      </w:tr>
      <w:tr>
        <w:trPr>
          <w:trHeight w:val="73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алымдар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87507</w:t>
            </w:r>
          </w:p>
        </w:tc>
      </w:tr>
      <w:tr>
        <w:trPr>
          <w:trHeight w:val="34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28500</w:t>
            </w:r>
          </w:p>
        </w:tc>
      </w:tr>
      <w:tr>
        <w:trPr>
          <w:trHeight w:val="48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192865</w:t>
            </w:r>
          </w:p>
        </w:tc>
      </w:tr>
      <w:tr>
        <w:trPr>
          <w:trHeight w:val="34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192865</w:t>
            </w:r>
          </w:p>
        </w:tc>
      </w:tr>
      <w:tr>
        <w:trPr>
          <w:trHeight w:val="34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93124</w:t>
            </w:r>
          </w:p>
        </w:tc>
      </w:tr>
      <w:tr>
        <w:trPr>
          <w:trHeight w:val="39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33009</w:t>
            </w:r>
          </w:p>
        </w:tc>
      </w:tr>
      <w:tr>
        <w:trPr>
          <w:trHeight w:val="72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бөлігінің түсімдері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16893</w:t>
            </w:r>
          </w:p>
        </w:tc>
      </w:tr>
      <w:tr>
        <w:trPr>
          <w:trHeight w:val="70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16116</w:t>
            </w:r>
          </w:p>
        </w:tc>
      </w:tr>
      <w:tr>
        <w:trPr>
          <w:trHeight w:val="105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мекемелердiң тауарларды (жұмыстарды,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қызметтердi) өткiзуiнен түсетiн түсiмдер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05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мекемелердiң тауарларды (жұмыстарды,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қызметтердi) өткiзуiнен түсетiн түсiмдер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ұйымдастыратын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алуды өткізуден түсетін ақша түсімдері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ұйымдастыратын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алуды өткізуден түсетін ақша түсімдері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30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 өндіріп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26800</w:t>
            </w:r>
          </w:p>
        </w:tc>
      </w:tr>
      <w:tr>
        <w:trPr>
          <w:trHeight w:val="87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 өндіріп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26800</w:t>
            </w:r>
          </w:p>
        </w:tc>
      </w:tr>
      <w:tr>
        <w:trPr>
          <w:trHeight w:val="34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33245</w:t>
            </w:r>
          </w:p>
        </w:tc>
      </w:tr>
      <w:tr>
        <w:trPr>
          <w:trHeight w:val="39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33245</w:t>
            </w:r>
          </w:p>
        </w:tc>
      </w:tr>
      <w:tr>
        <w:trPr>
          <w:trHeight w:val="36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105645</w:t>
            </w:r>
          </w:p>
        </w:tc>
      </w:tr>
      <w:tr>
        <w:trPr>
          <w:trHeight w:val="72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сату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56287</w:t>
            </w:r>
          </w:p>
        </w:tc>
      </w:tr>
      <w:tr>
        <w:trPr>
          <w:trHeight w:val="70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сату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56287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49358</w:t>
            </w:r>
          </w:p>
        </w:tc>
      </w:tr>
      <w:tr>
        <w:trPr>
          <w:trHeight w:val="34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48499</w:t>
            </w:r>
          </w:p>
        </w:tc>
      </w:tr>
      <w:tr>
        <w:trPr>
          <w:trHeight w:val="40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</w:t>
            </w:r>
          </w:p>
        </w:tc>
      </w:tr>
      <w:tr>
        <w:trPr>
          <w:trHeight w:val="36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14374047</w:t>
            </w:r>
          </w:p>
        </w:tc>
      </w:tr>
      <w:tr>
        <w:trPr>
          <w:trHeight w:val="72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14374047</w:t>
            </w:r>
          </w:p>
        </w:tc>
      </w:tr>
      <w:tr>
        <w:trPr>
          <w:trHeight w:val="39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14374047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0"/>
        <w:gridCol w:w="445"/>
        <w:gridCol w:w="668"/>
        <w:gridCol w:w="745"/>
        <w:gridCol w:w="8613"/>
        <w:gridCol w:w="2159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нақтылан-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15986137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250034</w:t>
            </w:r>
          </w:p>
        </w:tc>
      </w:tr>
      <w:tr>
        <w:trPr>
          <w:trHeight w:val="13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өкiлдiк,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200276</w:t>
            </w:r>
          </w:p>
        </w:tc>
      </w:tr>
      <w:tr>
        <w:trPr>
          <w:trHeight w:val="7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22007</w:t>
            </w:r>
          </w:p>
        </w:tc>
      </w:tr>
      <w:tr>
        <w:trPr>
          <w:trHeight w:val="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16257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5750</w:t>
            </w:r>
          </w:p>
        </w:tc>
      </w:tr>
      <w:tr>
        <w:trPr>
          <w:trHeight w:val="7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145304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122357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22947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32965</w:t>
            </w:r>
          </w:p>
        </w:tc>
      </w:tr>
      <w:tr>
        <w:trPr>
          <w:trHeight w:val="13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28295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4670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24245</w:t>
            </w:r>
          </w:p>
        </w:tc>
      </w:tr>
      <w:tr>
        <w:trPr>
          <w:trHeight w:val="7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24245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20195</w:t>
            </w:r>
          </w:p>
        </w:tc>
      </w:tr>
      <w:tr>
        <w:trPr>
          <w:trHeight w:val="108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Жекешелендiру, коммуналдық меншiктi басқару,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жекешелендiруден кейiнгi қызмет және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дауларды реттеу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25513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25513</w:t>
            </w:r>
          </w:p>
        </w:tc>
      </w:tr>
      <w:tr>
        <w:trPr>
          <w:trHeight w:val="4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қалыптастыру мен дамыту және ауданды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қаланы)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23263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913598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</w:t>
            </w:r>
          </w:p>
        </w:tc>
      </w:tr>
      <w:tr>
        <w:trPr>
          <w:trHeight w:val="7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</w:t>
            </w:r>
          </w:p>
        </w:tc>
      </w:tr>
      <w:tr>
        <w:trPr>
          <w:trHeight w:val="7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</w:t>
            </w:r>
          </w:p>
        </w:tc>
      </w:tr>
      <w:tr>
        <w:trPr>
          <w:trHeight w:val="7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910214</w:t>
            </w:r>
          </w:p>
        </w:tc>
      </w:tr>
      <w:tr>
        <w:trPr>
          <w:trHeight w:val="7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910214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жағдайлардың алдын алу және жою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910214</w:t>
            </w:r>
          </w:p>
        </w:tc>
      </w:tr>
      <w:tr>
        <w:trPr>
          <w:trHeight w:val="7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қызметі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71316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71316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71316</w:t>
            </w:r>
          </w:p>
        </w:tc>
      </w:tr>
      <w:tr>
        <w:trPr>
          <w:trHeight w:val="7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71316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4515176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714601</w:t>
            </w:r>
          </w:p>
        </w:tc>
      </w:tr>
      <w:tr>
        <w:trPr>
          <w:trHeight w:val="7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714601</w:t>
            </w:r>
          </w:p>
        </w:tc>
      </w:tr>
      <w:tr>
        <w:trPr>
          <w:trHeight w:val="7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мен оқытуды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705259</w:t>
            </w:r>
          </w:p>
        </w:tc>
      </w:tr>
      <w:tr>
        <w:trPr>
          <w:trHeight w:val="159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жалпы үлгідегі, арнайы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(түзету), дарынды балалар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мамандандырылған, жетім балалар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балабақшалар, шағын орталықтар,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интернаттары, кәмелеттік жасқа толмағандарды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бейімдеу орталықтары тәрбиешілеріне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 ұлғайту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9342</w:t>
            </w:r>
          </w:p>
        </w:tc>
      </w:tr>
      <w:tr>
        <w:trPr>
          <w:trHeight w:val="7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2988877</w:t>
            </w:r>
          </w:p>
        </w:tc>
      </w:tr>
      <w:tr>
        <w:trPr>
          <w:trHeight w:val="22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3084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 кері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келуді ұйымдастыру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3084</w:t>
            </w:r>
          </w:p>
        </w:tc>
      </w:tr>
      <w:tr>
        <w:trPr>
          <w:trHeight w:val="7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2985793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2764043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бiлiм беру 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136992</w:t>
            </w:r>
          </w:p>
        </w:tc>
      </w:tr>
      <w:tr>
        <w:trPr>
          <w:trHeight w:val="78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"Назарбаев Зияткерлік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мектептері" ДБҰ-ның оқу бағдарламалары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біліктілікті арттырудан өткен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 еңбекақыны арттыру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</w:t>
            </w:r>
          </w:p>
        </w:tc>
      </w:tr>
      <w:tr>
        <w:trPr>
          <w:trHeight w:val="17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орта, жалпыға бірдей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ұйымдарының (дарынды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мамандандырылған (жалпы үлгідегі,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(түзету); жетім балаларға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ата-анасының қамқорлығынсыз қалған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ұйымдар): мектептердің,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мектеп-интернаттарының мұғалімдеріне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 ақы мөлшерін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ұлғайту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82440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811698</w:t>
            </w:r>
          </w:p>
        </w:tc>
      </w:tr>
      <w:tr>
        <w:trPr>
          <w:trHeight w:val="7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680629</w:t>
            </w:r>
          </w:p>
        </w:tc>
      </w:tr>
      <w:tr>
        <w:trPr>
          <w:trHeight w:val="3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бiлiм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саясатты iске асыру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32567</w:t>
            </w:r>
          </w:p>
        </w:tc>
      </w:tr>
      <w:tr>
        <w:trPr>
          <w:trHeight w:val="34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бiлiм беру мекемелерiнде бiлiм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жүйесiн ақпараттандыру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</w:t>
            </w:r>
          </w:p>
        </w:tc>
      </w:tr>
      <w:tr>
        <w:trPr>
          <w:trHeight w:val="15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бiлiм беру мекемелер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жеткiзу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40024</w:t>
            </w:r>
          </w:p>
        </w:tc>
      </w:tr>
      <w:tr>
        <w:trPr>
          <w:trHeight w:val="10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iс-шараларды өткiзу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3153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күрделi шығыстары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7595</w:t>
            </w:r>
          </w:p>
        </w:tc>
      </w:tr>
      <w:tr>
        <w:trPr>
          <w:trHeight w:val="6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берiлетiн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 жетiм баланы (жетiм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балаларды) және ата-аналарының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баланы (балаларды) күтiп-ұстауға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 қаражат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төлемдерi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48223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берiлетiн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 үйде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жабдықпен, бағдарламалық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қамтыммен қамтамасыз ету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15014</w:t>
            </w:r>
          </w:p>
        </w:tc>
      </w:tr>
      <w:tr>
        <w:trPr>
          <w:trHeight w:val="10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504104</w:t>
            </w:r>
          </w:p>
        </w:tc>
      </w:tr>
      <w:tr>
        <w:trPr>
          <w:trHeight w:val="7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131069</w:t>
            </w:r>
          </w:p>
        </w:tc>
      </w:tr>
      <w:tr>
        <w:trPr>
          <w:trHeight w:val="7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131069</w:t>
            </w:r>
          </w:p>
        </w:tc>
      </w:tr>
      <w:tr>
        <w:trPr>
          <w:trHeight w:val="7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702749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653863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502766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133455</w:t>
            </w:r>
          </w:p>
        </w:tc>
      </w:tr>
      <w:tr>
        <w:trPr>
          <w:trHeight w:val="3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 және ветеринар мамандарына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сатып алуға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 көмек көрсету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20463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көмегiн көрсету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68866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71656</w:t>
            </w:r>
          </w:p>
        </w:tc>
      </w:tr>
      <w:tr>
        <w:trPr>
          <w:trHeight w:val="7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11773</w:t>
            </w:r>
          </w:p>
        </w:tc>
      </w:tr>
      <w:tr>
        <w:trPr>
          <w:trHeight w:val="7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41676</w:t>
            </w:r>
          </w:p>
        </w:tc>
      </w:tr>
      <w:tr>
        <w:trPr>
          <w:trHeight w:val="7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39307</w:t>
            </w:r>
          </w:p>
        </w:tc>
      </w:tr>
      <w:tr>
        <w:trPr>
          <w:trHeight w:val="34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83492</w:t>
            </w:r>
          </w:p>
        </w:tc>
      </w:tr>
      <w:tr>
        <w:trPr>
          <w:trHeight w:val="7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29522</w:t>
            </w:r>
          </w:p>
        </w:tc>
      </w:tr>
      <w:tr>
        <w:trPr>
          <w:trHeight w:val="7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151097</w:t>
            </w:r>
          </w:p>
        </w:tc>
      </w:tr>
      <w:tr>
        <w:trPr>
          <w:trHeight w:val="78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өкiлдiк органдардың шешiмi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бiлiм беру ұйымдарының күндiзгi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нысанында бiлiм алушылар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тәрбиеленушiлердi қоғамдық көлiкте (таксиден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басқа) жеңiлдiкпен жол жүру түрiнде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қолдау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151097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салаларындағы өзге де қызметтер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48886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48886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және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41980</w:t>
            </w:r>
          </w:p>
        </w:tc>
      </w:tr>
      <w:tr>
        <w:trPr>
          <w:trHeight w:val="108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4281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7310835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3947453</w:t>
            </w:r>
          </w:p>
        </w:tc>
      </w:tr>
      <w:tr>
        <w:trPr>
          <w:trHeight w:val="5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268935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учаскелерiн алып қою, соның iшiнде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жолымен алып қою және осыған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жылжымайтын мүлiктi иелiктен шығару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236905</w:t>
            </w:r>
          </w:p>
        </w:tc>
      </w:tr>
      <w:tr>
        <w:trPr>
          <w:trHeight w:val="7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тұрғын үй қорының сақталуын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13152</w:t>
            </w:r>
          </w:p>
        </w:tc>
      </w:tr>
      <w:tr>
        <w:trPr>
          <w:trHeight w:val="7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паспорттар дайындау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18878</w:t>
            </w:r>
          </w:p>
        </w:tc>
      </w:tr>
      <w:tr>
        <w:trPr>
          <w:trHeight w:val="7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3661158</w:t>
            </w:r>
          </w:p>
        </w:tc>
      </w:tr>
      <w:tr>
        <w:trPr>
          <w:trHeight w:val="15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үйін жобалау, салу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1496027</w:t>
            </w:r>
          </w:p>
        </w:tc>
      </w:tr>
      <w:tr>
        <w:trPr>
          <w:trHeight w:val="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дамыту, жайластыру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1548649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 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616482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инспекциясы бөлімі 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17360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12075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5285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1177156</w:t>
            </w:r>
          </w:p>
        </w:tc>
      </w:tr>
      <w:tr>
        <w:trPr>
          <w:trHeight w:val="9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929223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38450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меншігіндегі жылу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қолдануды ұйымдастыру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157746</w:t>
            </w:r>
          </w:p>
        </w:tc>
      </w:tr>
      <w:tr>
        <w:trPr>
          <w:trHeight w:val="9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меншігіндегі газ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қолдануды ұйымдастыру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67137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591922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73968</w:t>
            </w:r>
          </w:p>
        </w:tc>
      </w:tr>
      <w:tr>
        <w:trPr>
          <w:trHeight w:val="7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247933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247933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2186226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2186226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336731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102231</w:t>
            </w:r>
          </w:p>
        </w:tc>
      </w:tr>
      <w:tr>
        <w:trPr>
          <w:trHeight w:val="7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жоқтарды жерлеу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26945</w:t>
            </w:r>
          </w:p>
        </w:tc>
      </w:tr>
      <w:tr>
        <w:trPr>
          <w:trHeight w:val="7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1720319</w:t>
            </w:r>
          </w:p>
        </w:tc>
      </w:tr>
      <w:tr>
        <w:trPr>
          <w:trHeight w:val="7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391353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94118</w:t>
            </w:r>
          </w:p>
        </w:tc>
      </w:tr>
      <w:tr>
        <w:trPr>
          <w:trHeight w:val="7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94118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94118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194568</w:t>
            </w:r>
          </w:p>
        </w:tc>
      </w:tr>
      <w:tr>
        <w:trPr>
          <w:trHeight w:val="7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бөлiмi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18714</w:t>
            </w:r>
          </w:p>
        </w:tc>
      </w:tr>
      <w:tr>
        <w:trPr>
          <w:trHeight w:val="7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11404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 қатысуы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7310</w:t>
            </w:r>
          </w:p>
        </w:tc>
      </w:tr>
      <w:tr>
        <w:trPr>
          <w:trHeight w:val="7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175854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және туризм объектілерін дамыту 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175854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49050</w:t>
            </w:r>
          </w:p>
        </w:tc>
      </w:tr>
      <w:tr>
        <w:trPr>
          <w:trHeight w:val="7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44480</w:t>
            </w:r>
          </w:p>
        </w:tc>
      </w:tr>
      <w:tr>
        <w:trPr>
          <w:trHeight w:val="7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38089</w:t>
            </w:r>
          </w:p>
        </w:tc>
      </w:tr>
      <w:tr>
        <w:trPr>
          <w:trHeight w:val="7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6391</w:t>
            </w:r>
          </w:p>
        </w:tc>
      </w:tr>
      <w:tr>
        <w:trPr>
          <w:trHeight w:val="7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бөлімі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4570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саясат жүргізу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53617</w:t>
            </w:r>
          </w:p>
        </w:tc>
      </w:tr>
      <w:tr>
        <w:trPr>
          <w:trHeight w:val="7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22823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8011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14162</w:t>
            </w:r>
          </w:p>
        </w:tc>
      </w:tr>
      <w:tr>
        <w:trPr>
          <w:trHeight w:val="7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бөлімі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25347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нығайту және 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22744</w:t>
            </w:r>
          </w:p>
        </w:tc>
      </w:tr>
      <w:tr>
        <w:trPr>
          <w:trHeight w:val="7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өңiрлiк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iске асыру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7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бөлiмi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5447</w:t>
            </w:r>
          </w:p>
        </w:tc>
      </w:tr>
      <w:tr>
        <w:trPr>
          <w:trHeight w:val="21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мемлекеттiк саясатты iске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жөнiндегi қызметтер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4297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күрделi шығыстары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78319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23289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</w:t>
            </w:r>
          </w:p>
        </w:tc>
      </w:tr>
      <w:tr>
        <w:trPr>
          <w:trHeight w:val="7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</w:t>
            </w:r>
          </w:p>
        </w:tc>
      </w:tr>
      <w:tr>
        <w:trPr>
          <w:trHeight w:val="7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8931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күрделi шығыстары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7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бөлiмi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объектiлерiн дамыту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7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13491</w:t>
            </w:r>
          </w:p>
        </w:tc>
      </w:tr>
      <w:tr>
        <w:trPr>
          <w:trHeight w:val="10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6706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</w:t>
            </w:r>
          </w:p>
        </w:tc>
      </w:tr>
      <w:tr>
        <w:trPr>
          <w:trHeight w:val="7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</w:p>
        </w:tc>
      </w:tr>
      <w:tr>
        <w:trPr>
          <w:trHeight w:val="10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 өнімдер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шикізаттың құнын иелеріне өтеу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45022</w:t>
            </w:r>
          </w:p>
        </w:tc>
      </w:tr>
      <w:tr>
        <w:trPr>
          <w:trHeight w:val="7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45022</w:t>
            </w:r>
          </w:p>
        </w:tc>
      </w:tr>
      <w:tr>
        <w:trPr>
          <w:trHeight w:val="3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15858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ауылдардың (селолардың),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округтердiң шекарасын белгiлеу кезiнде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жүргiзiлетiн жерге орналастыру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27650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10008</w:t>
            </w:r>
          </w:p>
        </w:tc>
      </w:tr>
      <w:tr>
        <w:trPr>
          <w:trHeight w:val="7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10008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10008</w:t>
            </w:r>
          </w:p>
        </w:tc>
      </w:tr>
      <w:tr>
        <w:trPr>
          <w:trHeight w:val="7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94554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94554</w:t>
            </w:r>
          </w:p>
        </w:tc>
      </w:tr>
      <w:tr>
        <w:trPr>
          <w:trHeight w:val="7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23941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17981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5960</w:t>
            </w:r>
          </w:p>
        </w:tc>
      </w:tr>
      <w:tr>
        <w:trPr>
          <w:trHeight w:val="7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70613</w:t>
            </w:r>
          </w:p>
        </w:tc>
      </w:tr>
      <w:tr>
        <w:trPr>
          <w:trHeight w:val="9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9721</w:t>
            </w:r>
          </w:p>
        </w:tc>
      </w:tr>
      <w:tr>
        <w:trPr>
          <w:trHeight w:val="4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бас жоспарлары схемаларын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әзiрлеу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56142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1445165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1415655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1415655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313311</w:t>
            </w:r>
          </w:p>
        </w:tc>
      </w:tr>
      <w:tr>
        <w:trPr>
          <w:trHeight w:val="7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1102344</w:t>
            </w:r>
          </w:p>
        </w:tc>
      </w:tr>
      <w:tr>
        <w:trPr>
          <w:trHeight w:val="7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29510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29510</w:t>
            </w:r>
          </w:p>
        </w:tc>
      </w:tr>
      <w:tr>
        <w:trPr>
          <w:trHeight w:val="15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ауданiшiлiк қоғамдық жолаушылар тасымалдарын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29510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191267</w:t>
            </w:r>
          </w:p>
        </w:tc>
      </w:tr>
      <w:tr>
        <w:trPr>
          <w:trHeight w:val="7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13895</w:t>
            </w:r>
          </w:p>
        </w:tc>
      </w:tr>
      <w:tr>
        <w:trPr>
          <w:trHeight w:val="7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13895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10125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күрделi шығыстары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177372</w:t>
            </w:r>
          </w:p>
        </w:tc>
      </w:tr>
      <w:tr>
        <w:trPr>
          <w:trHeight w:val="7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8514</w:t>
            </w:r>
          </w:p>
        </w:tc>
      </w:tr>
      <w:tr>
        <w:trPr>
          <w:trHeight w:val="7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8514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112000</w:t>
            </w:r>
          </w:p>
        </w:tc>
      </w:tr>
      <w:tr>
        <w:trPr>
          <w:trHeight w:val="18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бюджеттiк инвестициялық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жобалардың және концессиялық жобалардың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техникалық-экономикалық негiздемелерiн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әзiрлеу және оған сараптама жүргiзу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112000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56858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50510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6348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7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4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қарыздар бойынша сыйақылар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төлемдерді төлеу бойынша борышына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21751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21751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21751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544"/>
        <w:gridCol w:w="668"/>
        <w:gridCol w:w="688"/>
        <w:gridCol w:w="8460"/>
        <w:gridCol w:w="2135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2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6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407094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</w:t>
            </w:r>
          </w:p>
        </w:tc>
      </w:tr>
      <w:tr>
        <w:trPr>
          <w:trHeight w:val="39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</w:t>
            </w:r>
          </w:p>
        </w:tc>
      </w:tr>
      <w:tr>
        <w:trPr>
          <w:trHeight w:val="76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</w:t>
            </w:r>
          </w:p>
        </w:tc>
      </w:tr>
      <w:tr>
        <w:trPr>
          <w:trHeight w:val="7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бюджеттік кредиттер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</w:t>
            </w:r>
          </w:p>
        </w:tc>
      </w:tr>
      <w:tr>
        <w:trPr>
          <w:trHeight w:val="34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402800</w:t>
            </w:r>
          </w:p>
        </w:tc>
      </w:tr>
      <w:tr>
        <w:trPr>
          <w:trHeight w:val="36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402800</w:t>
            </w:r>
          </w:p>
        </w:tc>
      </w:tr>
      <w:tr>
        <w:trPr>
          <w:trHeight w:val="6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402800</w:t>
            </w:r>
          </w:p>
        </w:tc>
      </w:tr>
      <w:tr>
        <w:trPr>
          <w:trHeight w:val="11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объектілерінің жалпы мүлкін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жүргізуге арналған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402800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4"/>
        <w:gridCol w:w="546"/>
        <w:gridCol w:w="625"/>
        <w:gridCol w:w="9227"/>
        <w:gridCol w:w="2098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2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3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3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72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7"/>
        <w:gridCol w:w="544"/>
        <w:gridCol w:w="649"/>
        <w:gridCol w:w="708"/>
        <w:gridCol w:w="8518"/>
        <w:gridCol w:w="2114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2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6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78563</w:t>
            </w:r>
          </w:p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78563</w:t>
            </w:r>
          </w:p>
        </w:tc>
      </w:tr>
      <w:tr>
        <w:trPr>
          <w:trHeight w:val="36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78563</w:t>
            </w:r>
          </w:p>
        </w:tc>
      </w:tr>
      <w:tr>
        <w:trPr>
          <w:trHeight w:val="36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78563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78563</w:t>
            </w:r>
          </w:p>
        </w:tc>
      </w:tr>
      <w:tr>
        <w:trPr>
          <w:trHeight w:val="72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78563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6"/>
        <w:gridCol w:w="566"/>
        <w:gridCol w:w="585"/>
        <w:gridCol w:w="9314"/>
        <w:gridCol w:w="2109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V.Бюджеттің тапшылығы (профициті)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-898866</w:t>
            </w:r>
          </w:p>
        </w:tc>
      </w:tr>
      <w:tr>
        <w:trPr>
          <w:trHeight w:val="72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VI.Бюджеттің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(профицитті пайдалану)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898866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1024136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1024136</w:t>
            </w:r>
          </w:p>
        </w:tc>
      </w:tr>
      <w:tr>
        <w:trPr>
          <w:trHeight w:val="39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1024136</w:t>
            </w:r>
          </w:p>
        </w:tc>
      </w:tr>
      <w:tr>
        <w:trPr>
          <w:trHeight w:val="72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116196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116196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116196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6"/>
        <w:gridCol w:w="544"/>
        <w:gridCol w:w="708"/>
        <w:gridCol w:w="650"/>
        <w:gridCol w:w="8491"/>
        <w:gridCol w:w="2101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2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241466</w:t>
            </w:r>
          </w:p>
        </w:tc>
      </w:tr>
      <w:tr>
        <w:trPr>
          <w:trHeight w:val="3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241466</w:t>
            </w:r>
          </w:p>
        </w:tc>
      </w:tr>
      <w:tr>
        <w:trPr>
          <w:trHeight w:val="73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241466</w:t>
            </w:r>
          </w:p>
        </w:tc>
      </w:tr>
      <w:tr>
        <w:trPr>
          <w:trHeight w:val="78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алдындағы борышын өтеу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241466</w:t>
            </w:r>
          </w:p>
        </w:tc>
      </w:tr>
    </w:tbl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Қалалық мәслихаттың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06 қыркүйектегі "2011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желтоқсандағы "Талдықорған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қаласының 2012-2014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320 шешіміне өзгерістер енгізу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72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Қалалық мәслихаттың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желтоқсандағы "Талдықорған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қаласының 2012-2014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320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4-қосымша</w:t>
      </w:r>
    </w:p>
    <w:bookmarkStart w:name="z2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ағымды және дамуға бөлінуімен нысаналы трансферттер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30"/>
        <w:gridCol w:w="2150"/>
      </w:tblGrid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</w:tr>
      <w:tr>
        <w:trPr>
          <w:trHeight w:val="720" w:hRule="atLeast"/>
        </w:trPr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 атауы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360" w:hRule="atLeast"/>
        </w:trPr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салу және (немесе) сатып алу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1486702</w:t>
            </w:r>
          </w:p>
        </w:tc>
      </w:tr>
      <w:tr>
        <w:trPr>
          <w:trHeight w:val="360" w:hRule="atLeast"/>
        </w:trPr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57413</w:t>
            </w:r>
          </w:p>
        </w:tc>
      </w:tr>
      <w:tr>
        <w:trPr>
          <w:trHeight w:val="360" w:hRule="atLeast"/>
        </w:trPr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106190</w:t>
            </w:r>
          </w:p>
        </w:tc>
      </w:tr>
      <w:tr>
        <w:trPr>
          <w:trHeight w:val="360" w:hRule="atLeast"/>
        </w:trPr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 алу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1497852</w:t>
            </w:r>
          </w:p>
        </w:tc>
      </w:tr>
      <w:tr>
        <w:trPr>
          <w:trHeight w:val="360" w:hRule="atLeast"/>
        </w:trPr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 (құрылыс бөлімі)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232933</w:t>
            </w:r>
          </w:p>
        </w:tc>
      </w:tr>
      <w:tr>
        <w:trPr>
          <w:trHeight w:val="360" w:hRule="atLeast"/>
        </w:trPr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 (Тұрғын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565732</w:t>
            </w:r>
          </w:p>
        </w:tc>
      </w:tr>
      <w:tr>
        <w:trPr>
          <w:trHeight w:val="360" w:hRule="atLeast"/>
        </w:trPr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3946822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салуға несиелер</w:t>
            </w:r>
          </w:p>
        </w:tc>
      </w:tr>
      <w:tr>
        <w:trPr>
          <w:trHeight w:val="360" w:hRule="atLeast"/>
        </w:trPr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1024496</w:t>
            </w:r>
          </w:p>
        </w:tc>
      </w:tr>
      <w:tr>
        <w:trPr>
          <w:trHeight w:val="360" w:hRule="atLeast"/>
        </w:trPr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 бюджетінің барлығы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4971318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</w:tr>
      <w:tr>
        <w:trPr>
          <w:trHeight w:val="360" w:hRule="atLeast"/>
        </w:trPr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Мектептерді ұстау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868052</w:t>
            </w:r>
          </w:p>
        </w:tc>
      </w:tr>
      <w:tr>
        <w:trPr>
          <w:trHeight w:val="360" w:hRule="atLeast"/>
        </w:trPr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Химия, физика, биология кабинеттерін жабдықтау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</w:p>
        </w:tc>
      </w:tr>
      <w:tr>
        <w:trPr>
          <w:trHeight w:val="360" w:hRule="atLeast"/>
        </w:trPr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"Балапан" бағдарламасын іске асыру (балабақшалар)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325609</w:t>
            </w:r>
          </w:p>
        </w:tc>
      </w:tr>
      <w:tr>
        <w:trPr>
          <w:trHeight w:val="360" w:hRule="atLeast"/>
        </w:trPr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"Балапан" бағдарламасын іске асыру (мектептер)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17217</w:t>
            </w:r>
          </w:p>
        </w:tc>
      </w:tr>
      <w:tr>
        <w:trPr>
          <w:trHeight w:val="360" w:hRule="atLeast"/>
        </w:trPr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Мектептерді ұстау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1996280</w:t>
            </w:r>
          </w:p>
        </w:tc>
      </w:tr>
      <w:tr>
        <w:trPr>
          <w:trHeight w:val="360" w:hRule="atLeast"/>
        </w:trPr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топтарына әлеуметтік көмек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14230</w:t>
            </w:r>
          </w:p>
        </w:tc>
      </w:tr>
      <w:tr>
        <w:trPr>
          <w:trHeight w:val="360" w:hRule="atLeast"/>
        </w:trPr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</w:tr>
      <w:tr>
        <w:trPr>
          <w:trHeight w:val="360" w:hRule="atLeast"/>
        </w:trPr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10008</w:t>
            </w:r>
          </w:p>
        </w:tc>
      </w:tr>
      <w:tr>
        <w:trPr>
          <w:trHeight w:val="360" w:hRule="atLeast"/>
        </w:trPr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13872</w:t>
            </w:r>
          </w:p>
        </w:tc>
      </w:tr>
      <w:tr>
        <w:trPr>
          <w:trHeight w:val="360" w:hRule="atLeast"/>
        </w:trPr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жағдайлардың алдын-алу және жою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77444</w:t>
            </w:r>
          </w:p>
        </w:tc>
      </w:tr>
      <w:tr>
        <w:trPr>
          <w:trHeight w:val="360" w:hRule="atLeast"/>
        </w:trPr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(скважиналарды тексеру)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60" w:hRule="atLeast"/>
        </w:trPr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округтерге қызметтік автокөлік сатып алу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360" w:hRule="atLeast"/>
        </w:trPr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(Жоғарғы оқу орындарында оқуға облыс әкімінің гранты)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30438</w:t>
            </w:r>
          </w:p>
        </w:tc>
      </w:tr>
      <w:tr>
        <w:trPr>
          <w:trHeight w:val="360" w:hRule="atLeast"/>
        </w:trPr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</w:t>
            </w:r>
          </w:p>
        </w:tc>
      </w:tr>
      <w:tr>
        <w:trPr>
          <w:trHeight w:val="360" w:hRule="atLeast"/>
        </w:trPr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 (жастар тәжірибесі)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25460</w:t>
            </w:r>
          </w:p>
        </w:tc>
      </w:tr>
      <w:tr>
        <w:trPr>
          <w:trHeight w:val="360" w:hRule="atLeast"/>
        </w:trPr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 (еңбек ақыны қаржыландыру)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9764</w:t>
            </w:r>
          </w:p>
        </w:tc>
      </w:tr>
      <w:tr>
        <w:trPr>
          <w:trHeight w:val="360" w:hRule="atLeast"/>
        </w:trPr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7857</w:t>
            </w:r>
          </w:p>
        </w:tc>
      </w:tr>
      <w:tr>
        <w:trPr>
          <w:trHeight w:val="360" w:hRule="atLeast"/>
        </w:trPr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Техникалық-экономикалық негiздемелерiн әзiрлеу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60" w:hRule="atLeast"/>
        </w:trPr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 "Назарбаев Зияткерлік мектептері" ДБҰ-ның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бағдарламалары бойынша біліктілікті арттырудан өткен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 еңбекақыны арттыру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</w:t>
            </w:r>
          </w:p>
        </w:tc>
      </w:tr>
      <w:tr>
        <w:trPr>
          <w:trHeight w:val="360" w:hRule="atLeast"/>
        </w:trPr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қамтыммен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15014</w:t>
            </w:r>
          </w:p>
        </w:tc>
      </w:tr>
      <w:tr>
        <w:trPr>
          <w:trHeight w:val="360" w:hRule="atLeast"/>
        </w:trPr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қамқорынсыз қалған 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 қаражат төлемдері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48223</w:t>
            </w:r>
          </w:p>
        </w:tc>
      </w:tr>
      <w:tr>
        <w:trPr>
          <w:trHeight w:val="360" w:hRule="atLeast"/>
        </w:trPr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біліктілік санаты үшін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ақының мөлшерін ұлғайту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82440</w:t>
            </w:r>
          </w:p>
        </w:tc>
      </w:tr>
      <w:tr>
        <w:trPr>
          <w:trHeight w:val="360" w:hRule="atLeast"/>
        </w:trPr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ұйымдардың тәрбиешілеріне біліктілік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үшін қосымша ақының мөлшерін ұлғайту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9342</w:t>
            </w:r>
          </w:p>
        </w:tc>
      </w:tr>
      <w:tr>
        <w:trPr>
          <w:trHeight w:val="360" w:hRule="atLeast"/>
        </w:trPr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68866</w:t>
            </w:r>
          </w:p>
        </w:tc>
      </w:tr>
      <w:tr>
        <w:trPr>
          <w:trHeight w:val="360" w:hRule="atLeast"/>
        </w:trPr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орталығының қызметін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29522</w:t>
            </w:r>
          </w:p>
        </w:tc>
      </w:tr>
      <w:tr>
        <w:trPr>
          <w:trHeight w:val="360" w:hRule="atLeast"/>
        </w:trPr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3716290</w:t>
            </w:r>
          </w:p>
        </w:tc>
      </w:tr>
      <w:tr>
        <w:trPr>
          <w:trHeight w:val="360" w:hRule="atLeast"/>
        </w:trPr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6710935</w:t>
            </w:r>
          </w:p>
        </w:tc>
      </w:tr>
      <w:tr>
        <w:trPr>
          <w:trHeight w:val="360" w:hRule="atLeast"/>
        </w:trPr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 және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жиыны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14374047</w:t>
            </w:r>
          </w:p>
        </w:tc>
      </w:tr>
    </w:tbl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Қалалық мәслихаттың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06 қыркүйектегі "2011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желтоқсандағы "Талдықорған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қаласының 2012-2014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320 шешіміне өзгерістер енгізу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72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3-қосымша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Қалалық мәслихаттың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желтоқсандағы "Талдықорған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қаласының 2012-2014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320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5-қосымша</w:t>
      </w:r>
    </w:p>
    <w:bookmarkStart w:name="z2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Бюджеттік инвестициялық жобаларды (бағдарламаларды) іске</w:t>
      </w:r>
      <w:r>
        <w:br/>
      </w:r>
      <w:r>
        <w:rPr>
          <w:rFonts w:ascii="Times New Roman"/>
          <w:b/>
          <w:i w:val="false"/>
          <w:color w:val="000000"/>
        </w:rPr>
        <w:t>
асыруға бағытталған, бюджеттік бағдарламаларға бөлінуімен бірге</w:t>
      </w:r>
      <w:r>
        <w:br/>
      </w:r>
      <w:r>
        <w:rPr>
          <w:rFonts w:ascii="Times New Roman"/>
          <w:b/>
          <w:i w:val="false"/>
          <w:color w:val="000000"/>
        </w:rPr>
        <w:t>
Талдықорған қаласының 2012 жылға арналған бюджетінің даму</w:t>
      </w:r>
      <w:r>
        <w:br/>
      </w:r>
      <w:r>
        <w:rPr>
          <w:rFonts w:ascii="Times New Roman"/>
          <w:b/>
          <w:i w:val="false"/>
          <w:color w:val="000000"/>
        </w:rPr>
        <w:t>
бағдарламаларының тізбесі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569"/>
        <w:gridCol w:w="830"/>
        <w:gridCol w:w="751"/>
        <w:gridCol w:w="10321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функция</w:t>
            </w:r>
          </w:p>
        </w:tc>
      </w:tr>
      <w:tr>
        <w:trPr>
          <w:trHeight w:val="3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әкімшісі</w:t>
            </w:r>
          </w:p>
        </w:tc>
      </w:tr>
      <w:tr>
        <w:trPr>
          <w:trHeight w:val="3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жобалар</w:t>
            </w:r>
          </w:p>
        </w:tc>
      </w:tr>
      <w:tr>
        <w:trPr>
          <w:trHeight w:val="3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</w:tr>
      <w:tr>
        <w:trPr>
          <w:trHeight w:val="72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3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39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9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72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72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үйін жобалау, салу және (немесе) сатып алу</w:t>
            </w:r>
          </w:p>
        </w:tc>
      </w:tr>
      <w:tr>
        <w:trPr>
          <w:trHeight w:val="78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дамыту, жайластыру және (немесе) сатып алу</w:t>
            </w:r>
          </w:p>
        </w:tc>
      </w:tr>
      <w:tr>
        <w:trPr>
          <w:trHeight w:val="37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 </w:t>
            </w:r>
          </w:p>
        </w:tc>
      </w:tr>
      <w:tr>
        <w:trPr>
          <w:trHeight w:val="3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108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</w:tr>
      <w:tr>
        <w:trPr>
          <w:trHeight w:val="3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</w:tr>
      <w:tr>
        <w:trPr>
          <w:trHeight w:val="3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72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3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</w:tr>
      <w:tr>
        <w:trPr>
          <w:trHeight w:val="3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72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3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және туризм объектілерін дамыту 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дүниесін қорғау, жер қатынастары</w:t>
            </w:r>
          </w:p>
        </w:tc>
      </w:tr>
      <w:tr>
        <w:trPr>
          <w:trHeight w:val="3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</w:tr>
      <w:tr>
        <w:trPr>
          <w:trHeight w:val="72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бюджеттік жоспарлау бөлімі</w:t>
            </w:r>
          </w:p>
        </w:tc>
      </w:tr>
      <w:tr>
        <w:trPr>
          <w:trHeight w:val="72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бюджеттік кредиттер</w:t>
            </w:r>
          </w:p>
        </w:tc>
      </w:tr>
      <w:tr>
        <w:trPr>
          <w:trHeight w:val="72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</w:p>
        </w:tc>
      </w:tr>
      <w:tr>
        <w:trPr>
          <w:trHeight w:val="3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объектiлерiн дамыту</w:t>
            </w:r>
          </w:p>
        </w:tc>
      </w:tr>
      <w:tr>
        <w:trPr>
          <w:trHeight w:val="3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108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</w:tr>
      <w:tr>
        <w:trPr>
          <w:trHeight w:val="3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</w:tr>
      <w:tr>
        <w:trPr>
          <w:trHeight w:val="3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бағдарламалар</w:t>
            </w:r>
          </w:p>
        </w:tc>
      </w:tr>
      <w:tr>
        <w:trPr>
          <w:trHeight w:val="3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</w:p>
        </w:tc>
      </w:tr>
      <w:tr>
        <w:trPr>
          <w:trHeight w:val="108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мекемелерiнде бiлiм беру жүйесiн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</w:t>
            </w:r>
          </w:p>
        </w:tc>
      </w:tr>
    </w:tbl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Қалалық мәслихаттың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06 қыркүйектегі "2011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желтоқсандағы "Талдықорған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қаласының 2012-2014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320 шешіміне өзгерістер енгізу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72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4-қосымша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Қалалық мәслихаттың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желтоқсандағы "Талдықорған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қаласының 2012-2014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320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6-қосымша</w:t>
      </w:r>
    </w:p>
    <w:bookmarkStart w:name="z2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Талдықорған қаласының 2012 жылғы бюджетінде бюджетті атқару</w:t>
      </w:r>
      <w:r>
        <w:br/>
      </w:r>
      <w:r>
        <w:rPr>
          <w:rFonts w:ascii="Times New Roman"/>
          <w:b/>
          <w:i w:val="false"/>
          <w:color w:val="000000"/>
        </w:rPr>
        <w:t>
барысында секвестрге жатпайтын жергілікті бюджеттік</w:t>
      </w:r>
      <w:r>
        <w:br/>
      </w:r>
      <w:r>
        <w:rPr>
          <w:rFonts w:ascii="Times New Roman"/>
          <w:b/>
          <w:i w:val="false"/>
          <w:color w:val="000000"/>
        </w:rPr>
        <w:t>
бағдарламаларының тізбесі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570"/>
        <w:gridCol w:w="830"/>
        <w:gridCol w:w="751"/>
        <w:gridCol w:w="10320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функция</w:t>
            </w:r>
          </w:p>
        </w:tc>
      </w:tr>
      <w:tr>
        <w:trPr>
          <w:trHeight w:val="3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әкімшісі</w:t>
            </w:r>
          </w:p>
        </w:tc>
      </w:tr>
      <w:tr>
        <w:trPr>
          <w:trHeight w:val="3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3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</w:p>
        </w:tc>
      </w:tr>
      <w:tr>
        <w:trPr>
          <w:trHeight w:val="42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