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285a" w14:textId="966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2012 жылғы 19 наурыздағы "Қазақстан 
Республикасының азаматтарын 2012 жылдың сәуір-маусымында және қазан-желтоқсанда кезекті мерзімді әскери қызметке шақыру туралы" 
N 7-226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05 қыркүйектегі N 26-928 қаулысы. Алматы облысының Әділет департаментінде 2012 жылы 01 қазанда N 2136 тіркелді. Күші жойылды - Алматы облысы Талдықорған қаласы әкімдігінің 2013 жылғы 26 маусымдағы N 12-640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26.06.2013 N 12-640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әкімдігінің 2012 жылғы 19 наурыздағы "Қазақстан Республикасының азаматтарын 2012 жылдың сәуір-маусымында және қазан-желтоқсанда кезекті мерзімді әскери қызметке шақыру туралы" (Алматы облысының Әділет департаментінде Нормативтік құқықтық кесімдердің мемлекеттік тіркеу Тізілімінде 2012 жылғы 12 сәуірдегі тіркелген нөмірі 2-1-159 және "Талдықорған" газетінің 2012 жылғы 20 сәуірдегі 16-нөмірінде жарияланған) N 7-226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 Молдақұлұлы Егінбаев - "Талдықорған қалалық ішкі істер басқармасы" мемлекеттік мекемесі бастығының орынбасары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құрамынан Асқар Шахатұлы Шайхин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Қайрат Найманбайұлы Бұлдыбаевқа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