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800" w14:textId="94a0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"Талдықорған қаласының 2012-2014 жылдарға арналған бюджеті туралы" N 320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02 қарашадағы N 85 шешімі. Алматы облысының Әділет департаментінде 2012 жылы 15 қарашада N 2188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2011 жылғы 21 желтоқсандағы "Талдықорған қаласының 2012-2014 жылдарға арналған бюджеті туралы" N 320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желтоқсанында Талдықорған қаласының Әділет басқармасында нормативтік құқықтық актілердің мемлекеттік тіркеу Тізілімінде 2-1-153 нөмірімен енгізілген, 2012 жылғы 13 қаңтардағы N 2 "Талдықорған" газетінде жарияланған), Талдықорған қалалық мәслихатының 2012 жылғы 17 ақпандағы "2011 жылғы 21 желтоқсандағы "Талдықорған қаласының 2012-2014 жылдарға арналған бюджеті туралы" N 320 шешіміне өзгерістер енгізу туралы" N 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Талдықорған қаласының Әділет басқармасында нормативтік құқықтық актілердің мемлекеттік тіркеу Тізілімінде 2-1-154 нөмірімен енгізілген, 2012 жылғы 8 наурыздағы N 10 "Талдықорған" газетінде жарияланған), Талдықорған қалалық мәслихатының 2012 жылғы 10 сәуірдегі "2011 жылғы 21 желтоқсандағы "Талдықорған қаласының 2012-2014 жылдарға арналған бюджеті туралы" N 320 шешіміне өзгерістер енгізу туралы" N 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Талдықорған қаласының Әділет басқармасында нормативтік құқықтық актілердің мемлекеттік тіркеу Тізілімінде 2-1-161 нөмірімен енгізілген, 2012 жылғы 27 сәуірдегі N 17 "Талдықорған" газетінде жарияланған), Талдықорған қалалық мәслихатының 2012 жылғы 13 маусымдағы "2011 жылғы 21 желтоқсандағы "Талдықорған қаласының 2012-2014 жылдарға арналған бюджеті туралы" N 320 шешіміне өзгерістер енгізу туралы" N 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Талдықорған қаласының Әділет басқармасында нормативтік құқықтық актілердің мемлекеттік тіркеу Тізілімінде 2-1-166 нөмірімен енгізілген, 2012 жылғы 29 маусымдағы N 26 "Талдықорған"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Талдықорған қалалық мәслихатының 2012 жылғы 6 қыркүйектегі "2011 жылғы 21 желтоқсандағы "Талдықорған қаласының 2012-2014 жылдарға арналған бюджеті туралы" N 320 шешіміне өзгерістер енгізу туралы" N 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Талдықорған қаласының Әділет басқармасында нормативтік құқықтық актілердің мемлекеттік тіркеу Тізілімінде 2118 нөмірімен енгізілген, 2012 жылғы 28 қыркүйектегі N 39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"15572928" саны "15997799"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"1000112" саны "964348"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"93124" саны "109907"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"105645" саны "124626"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"14374047" саны "14798918"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"15986137" саны "16281076"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3)"таза бюджеттік кредиттеу" "407094" саны "307094"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4)"қаржы активтерімен жасалатын операциялар бойынша сальдо" "78563" саны "208495"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5)"бюджеттің тапшылығы (профициті)" "-898866" саны "-798866"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6)"бюджеттің тапшылығын қаржыландыру (профицитті пайдалану)" "898866" саны "798866"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7)"қарыздар түсімі" "1024136" саны "924136"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"8514" саны "6810"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13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қараша 2012 жыл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қарашадағы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29"/>
        <w:gridCol w:w="527"/>
        <w:gridCol w:w="9562"/>
        <w:gridCol w:w="21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15997799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964348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633818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273504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109907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6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86287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45"/>
        <w:gridCol w:w="744"/>
        <w:gridCol w:w="783"/>
        <w:gridCol w:w="8481"/>
        <w:gridCol w:w="217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сома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16281076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жекешелендiруден кейiнгi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4606417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745149</w:t>
            </w:r>
          </w:p>
        </w:tc>
      </w:tr>
      <w:tr>
        <w:trPr>
          <w:trHeight w:val="21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3040338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3037428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2815549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9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676020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мекемелерiнде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жүйесiн ақпараттандыру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күтiп-ұстауға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501990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732964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678708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бейiмдеу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өкiлдiк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бiлiм беру ұйымдарының күндiзгi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бiлiм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тәрбиеленушiлердi қоғамдық көлiкте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жеңiлдiкпен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түрiнде әлеуметтiк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7304993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3943056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3651581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1502425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1532674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931627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157733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591922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2214047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2214047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1748385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1347341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1347341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1035432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4"/>
        <w:gridCol w:w="668"/>
        <w:gridCol w:w="688"/>
        <w:gridCol w:w="8460"/>
        <w:gridCol w:w="21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1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6"/>
        <w:gridCol w:w="625"/>
        <w:gridCol w:w="9227"/>
        <w:gridCol w:w="20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4"/>
        <w:gridCol w:w="649"/>
        <w:gridCol w:w="707"/>
        <w:gridCol w:w="8515"/>
        <w:gridCol w:w="21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6"/>
        <w:gridCol w:w="585"/>
        <w:gridCol w:w="9314"/>
        <w:gridCol w:w="21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-798866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"/>
        <w:gridCol w:w="708"/>
        <w:gridCol w:w="650"/>
        <w:gridCol w:w="8491"/>
        <w:gridCol w:w="21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қарашадағы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0"/>
        <w:gridCol w:w="215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72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107189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(құрылыс бөлімі)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3900176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несиелер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924496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бюджетінің 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4824672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 кабинеттерін жабдықтау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(балабақшалар)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(мектептер)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2360774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 және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(скважиналарды тексеру)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округтерге қызметтік автокөлік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(Жоғарғы оқу орындарында оқуға облыс әкімінің гранты)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(жастар тәжірибесі)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(еңбек ақыны қаржыландыру)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негiздемелерiн әзiрлеу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энергиясын есептеу құрылғысын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4187807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 және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жиыны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