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21e6" w14:textId="0122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2011 жылғы 23 желтоқсанындағы "Қапшағай қаласының 2012-2014 жылдарға арналған қалалық бюджеті туралы" N 307-63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17 ақпандағы N 2-8 шешімі. Алматы облысының Әділет департаменті Қапшағай қаласының Әділет басқармасында 2012 жылы 22 ақпанда N 2-2-133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2011 жылғы 23 желтоқсандағы "Қапшағай қаласының 2012-2014 жылдарға арналған қалалық бюджеті туралы" N 307-63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(Қапшағай қаласының Әділет басқармасында 2011 жылғы 27 желтоқсанда 2-2-130 нөмірімен мемлекеттік тіркеу Тізілімінде енгізілген, "Нұрлы өлке" газетінің 2012 жылғы 02 қаңтардағы 01-02 (175), 10 қаңтардағы 03-04 (176), 20 қаңтардағы 05-06 (177) нөмірлерінде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"6965621" саны "7195184"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"5866294" саны "6095857"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"1239242" саны "1265901" санына, "нысаналы даму трансферттері" "3104587" саны "3307491"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"7047821" саны "7309580"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"25363" саны "107563"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"26697" саны "108897"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"-107563" саны "-221959"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"107563" саны "221959"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"1334" саны "26334"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саны "139396"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N 306-73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Қапшағай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307-63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енгізу туралы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967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6095857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6095857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693"/>
        <w:gridCol w:w="713"/>
        <w:gridCol w:w="887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7309580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2660985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1523739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1523508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862585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862585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6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3894783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1042491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1038034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702292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2417352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2400352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Операциялық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8833"/>
        <w:gridCol w:w="19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673"/>
        <w:gridCol w:w="8853"/>
        <w:gridCol w:w="1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33"/>
        <w:gridCol w:w="673"/>
        <w:gridCol w:w="88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753"/>
        <w:gridCol w:w="653"/>
        <w:gridCol w:w="8853"/>
        <w:gridCol w:w="1913"/>
      </w:tblGrid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