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1531" w14:textId="d321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тiзбесiн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2012 жылғы 12 наурыздағы N 120 қаулысы. Алматы облысының Әділет департаменті Қапшағай қаласының Әділет басқармасында 2012 жылы 03 сәуірде N 2-2-135 тіркелді. Күші жойылды - Алматы облысы Қапшағай қалалық әкімдігінің 2013 жылғы 19 желтоқсандағы N 689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Қапшағай қалалық әкімдігінің 19.12.2013  </w:t>
      </w:r>
      <w:r>
        <w:rPr>
          <w:rFonts w:ascii="Times New Roman"/>
          <w:b w:val="false"/>
          <w:i w:val="false"/>
          <w:color w:val="ff0000"/>
          <w:sz w:val="28"/>
        </w:rPr>
        <w:t>N 689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нарығындағы жағдай мен бюджет қаражатына қарай нысаналы топтарға жататын адамдардың қосымша тiзбесi келесідей белгiленсін: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жұмыссыз ретінде тіркелген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және одан да көп ай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кейін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Таубаев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