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8511" w14:textId="7078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2011 жылғы 23 желтоқсанындағы "Қапшағай қаласының 2012-2014 жылдарға арналған қалалық бюджеті туралы" N 307-63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2012 жылғы 13 сәуірдегі N 3-22 шешімі. Алматы облысының Әділет департаменті Қапшағай қаласының Әділет басқармасында 2012 жылы 19 сәуірде N 2-2-136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Қапшағай қалалық мәслихатының 2011 жылғы 23 желтоқсандағы "Қапшағай қаласының 2012-2014 жылдарға арналған қалалық бюджеті туралы" N 307-63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желтоқсандағы нормативтік құқықтық актілерді тіркеу Тізілімінде 2-2-130 нөмірімен енгізілген, 2012 жылғы 02 қаңтардағы N 01-02 (175), 10 қаңтардағы N 03-04 (176), 20 қаңтардағы N 05-06 (177) "Нұрлы өлке" газетінде жарияланған), Қапшағай қалалық мәслихатының 2012 жылғы 17 ақпандағы "Қапшағай қаласының 2012-2014 жылдарға арналған қалалық бюджеті туралы" қалалық мәслихаттың 2011 жылғы 23 желтоқсандағы N 307-63 шешіміне өзгерістер енгізу туралы" N 2-8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тіркеу Тізілімінде 2-2-133 нөмірімен енгізілген, 2012 жылғы 1 наурыздағы N 12 (181), 8 наурыздағы N 13 (182), 15 наурыздағы N 14 (183), 26 наурыздағы N 15-16 (184-185) "Нұрлы өлке"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"7195184" саны "7280584"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"6095857" саны "6181257"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"1265901" саны "1276543" санына;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"3307491" саны "3382249"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"7309580" саны "7394981"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"107563" саны "93001"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"108897" саны "94335"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тапшылығы" "-221959" саны "-207398"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"221959" саны "207398"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 түсімі" "108897" саны "94335"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"139396" саны "139397"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Хивинцев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"Қапшағай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Айгүл Төлекқызы Сатыбалдиева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306-73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Қапшағай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"Қапшағай қаласының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307-63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сәуір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Қапшағай қаласының 2012 жылға арналған қалалық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3"/>
        <w:gridCol w:w="633"/>
        <w:gridCol w:w="9233"/>
        <w:gridCol w:w="21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7280584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мемлекеттiк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Банкiнiң бюджетiнен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мемлекеттiк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өсiмпұлдар,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6181257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6181257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6181257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713"/>
        <w:gridCol w:w="733"/>
        <w:gridCol w:w="8493"/>
        <w:gridCol w:w="21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7394981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2632811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208144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206390</w:t>
            </w:r>
          </w:p>
        </w:tc>
      </w:tr>
      <w:tr>
        <w:trPr>
          <w:trHeight w:val="12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1525803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1525440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1458381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34528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898864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853458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143003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40828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көрсетуін, 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3998799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1018502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1014045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678303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2528226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2508226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787006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756720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452071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416994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353739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112983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733"/>
        <w:gridCol w:w="8493"/>
        <w:gridCol w:w="2213"/>
      </w:tblGrid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-114397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773"/>
        <w:gridCol w:w="753"/>
        <w:gridCol w:w="8433"/>
        <w:gridCol w:w="21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Таза бюджеттік кредит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8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573"/>
        <w:gridCol w:w="573"/>
        <w:gridCol w:w="8833"/>
        <w:gridCol w:w="21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Қаржы активтерiмен 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693"/>
        <w:gridCol w:w="653"/>
        <w:gridCol w:w="863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-207398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ҮІІ. Бюджет тапшылығын қаржыландыру (профицитiн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