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9084" w14:textId="ad59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бойыша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2012 жылғы 31 қаңтардағы N 21 қаулысы. Алматы облысының Әділет департаменті Текелі қаласының Әділет басқармасында 2012 жылы 13 ақпанда N 2-3-105 тіркелді. Күші жойылды - Алматы облысы Текелі қаласы әкімдігінің 2012 жылғы 29 маусымдағы N 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қаласы әкімдігінің 2012.06.29 N 188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 Әлеуметтік жұмыс орындарын нысаналы топтар үшін уақытша жұмыс орнын беру немесе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нарығындағы қажеттілікке сәйкес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(әлеуметтік саланың мәселелеріне)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Қ. Айтжанов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"31"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каласы бойынша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орындарын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нарығындағы қажеттілікке сәйкес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716"/>
        <w:gridCol w:w="2258"/>
        <w:gridCol w:w="1365"/>
        <w:gridCol w:w="1866"/>
        <w:gridCol w:w="1758"/>
        <w:gridCol w:w="1868"/>
      </w:tblGrid>
      <w:tr>
        <w:trPr>
          <w:trHeight w:val="8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тізбелері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(лауазымдар)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Чажа" жауапкершілігі шектеулі серіктестігі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 адамға есептелінген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"Контракт" жауапкершілігі шектеулі серіктестігі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 адамға есептелінген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"Файзула Б" жеке кәсіпкер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 адамға есептелінген</w:t>
            </w:r>
          </w:p>
        </w:tc>
      </w:tr>
      <w:tr>
        <w:trPr>
          <w:trHeight w:val="46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"Текели Кондитер" жауапкершілігі шектеулі серіктестігі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бір адамға есептелінген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бір адамға есептелінген</w:t>
            </w:r>
          </w:p>
        </w:tc>
      </w:tr>
      <w:tr>
        <w:trPr>
          <w:trHeight w:val="45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"Ергожанов К.А." жеке кәсіпкер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бір адамға есептелінген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бір адамға есептелінген</w:t>
            </w:r>
          </w:p>
        </w:tc>
      </w:tr>
      <w:tr>
        <w:trPr>
          <w:trHeight w:val="8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кенді қайта өңдеу кешені" жауапкершілігі шектеулі серіктестігі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бойынша жұмысшылар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 бір адамға есептелінген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 бір адамға есептелінген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 бір адамға есептелінген</w:t>
            </w:r>
          </w:p>
        </w:tc>
      </w:tr>
      <w:tr>
        <w:trPr>
          <w:trHeight w:val="5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 СМР" жауапкершілігі шектеулі серіктестігі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бір адамға есептелінген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бір адамға есептелінген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"Кусманов К.Ч." жеке кәсіпкер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бір адамға есептелінген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бір адамға есептелінген</w:t>
            </w:r>
          </w:p>
        </w:tc>
      </w:tr>
      <w:tr>
        <w:trPr>
          <w:trHeight w:val="28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"Болашақ-БСЕ" жауапкершілігі шектеулі серіктестігі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бір адамға есептелінген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бір адамға есептелінген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бір адамға есептелінген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