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9e359" w14:textId="6e9e3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2011 жылғы 15 желтоқсанындағы "Текелі қаласының 2012-2014 жылдарға арналған бюджеті туралы" N 39-303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2012 жылғы 17 ақпандағы N 3-9 шешімі. Алматы облысының Әділет департаменті Текелі қаласының Әділет басқармасында 2012 жылы 22 ақпанда N 2-3-106 тіркелді. Қолданылу мерзімінің аяқталуына байланысты шешімнің күші жойылды - Алматы облысы Текелі қалалық мәслихатының 2013 жылғы 13 мамырдағы N 14-91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шешімнің күші жойылды - Алматы облысы Текелі қалалық мәслихатының 13.05.2013 N 14-91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жылғы 4 желтоқсандағы Бюджет кодексінің 44-бабының 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>, 104-бабының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Текелі қалалық мәслихатының "Текелі қаласының 2012-2014 жылдарға арналған бюджеті туралы" 2011 жылғы 15 желтоқсандағы N 39-303 (Текелі қалалық Әділет басқармасында 2011 жылғы 20 желтоқсанда 2-3-100 нөмірімен нормативтік құқықтық келісімдерді мемлекеттік тіркеудің Тізіліміне енгізілген, 2011 жылғы 30 желтоқсандағы "Текелі тынысы" газетінің 52 нөмірінде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"1674095" саны "1805859"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"1558515" саны "1690279"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"1689095" саны "1833229"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6-қосымшасы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V шақырылымындағы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III сессиясының төрағасы                   Е. Кан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Текелі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Н. Калиновский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"Текелі қаласының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Мырзахметова Файзагүл Сванқызы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ақпан 2012 жыл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желтоқсандағы "Текелі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қаласының 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39-303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ақпандағы N 3-9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"Текелі қаласының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желтоқсандағы N 39-303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Текелі қаласының 2012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32"/>
        <w:gridCol w:w="590"/>
        <w:gridCol w:w="9323"/>
        <w:gridCol w:w="2105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1805859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104872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67688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28156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7267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32185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24442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</w:tr>
      <w:tr>
        <w:trPr>
          <w:trHeight w:val="10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пакеттеріне дивидендтер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</w:p>
        </w:tc>
      </w:tr>
      <w:tr>
        <w:trPr>
          <w:trHeight w:val="14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17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1690279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1690279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1690279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09"/>
        <w:gridCol w:w="691"/>
        <w:gridCol w:w="652"/>
        <w:gridCol w:w="8557"/>
        <w:gridCol w:w="2121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1833229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96534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78507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мәслихатының аппараты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16166</w:t>
            </w:r>
          </w:p>
        </w:tc>
      </w:tr>
      <w:tr>
        <w:trPr>
          <w:trHeight w:val="3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мәслихатының қызметін қамтамасыз ету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11166</w:t>
            </w:r>
          </w:p>
        </w:tc>
      </w:tr>
      <w:tr>
        <w:trPr>
          <w:trHeight w:val="4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55930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әкімінің аппараты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8602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қаржы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8602</w:t>
            </w:r>
          </w:p>
        </w:tc>
      </w:tr>
      <w:tr>
        <w:trPr>
          <w:trHeight w:val="9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бюджетін орындау және қаланың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</w:t>
            </w:r>
          </w:p>
        </w:tc>
      </w:tr>
      <w:tr>
        <w:trPr>
          <w:trHeight w:val="12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қаланы 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</w:p>
        </w:tc>
      </w:tr>
      <w:tr>
        <w:trPr>
          <w:trHeight w:val="6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</w:t>
            </w:r>
          </w:p>
        </w:tc>
      </w:tr>
      <w:tr>
        <w:trPr>
          <w:trHeight w:val="8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</w:t>
            </w:r>
          </w:p>
        </w:tc>
      </w:tr>
      <w:tr>
        <w:trPr>
          <w:trHeight w:val="12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786827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132971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132971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117794</w:t>
            </w:r>
          </w:p>
        </w:tc>
      </w:tr>
      <w:tr>
        <w:trPr>
          <w:trHeight w:val="11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 ұлғайту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15177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618797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618797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581980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24566</w:t>
            </w:r>
          </w:p>
        </w:tc>
      </w:tr>
      <w:tr>
        <w:trPr>
          <w:trHeight w:val="14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9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 мұғалімдеріне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11809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35059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құрылыс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30059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</w:t>
            </w:r>
          </w:p>
        </w:tc>
      </w:tr>
      <w:tr>
        <w:trPr>
          <w:trHeight w:val="9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мемлекеттік білім беру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</w:t>
            </w:r>
          </w:p>
        </w:tc>
      </w:tr>
      <w:tr>
        <w:trPr>
          <w:trHeight w:val="15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16106</w:t>
            </w:r>
          </w:p>
        </w:tc>
      </w:tr>
      <w:tr>
        <w:trPr>
          <w:trHeight w:val="10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113899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95596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92505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27119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19176</w:t>
            </w:r>
          </w:p>
        </w:tc>
      </w:tr>
      <w:tr>
        <w:trPr>
          <w:trHeight w:val="8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15343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</w:t>
            </w:r>
          </w:p>
        </w:tc>
      </w:tr>
      <w:tr>
        <w:trPr>
          <w:trHeight w:val="15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</w:t>
            </w:r>
          </w:p>
        </w:tc>
      </w:tr>
      <w:tr>
        <w:trPr>
          <w:trHeight w:val="15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білім беру ұйымдарының 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нысанында білім алушылар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тәрбиеленушілерді қоғамдық көлікте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(таксиден басқа) жеңілдікпен жол жүру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түрінде әлеуметтік қолдау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</w:t>
            </w:r>
          </w:p>
        </w:tc>
      </w:tr>
      <w:tr>
        <w:trPr>
          <w:trHeight w:val="6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18303</w:t>
            </w:r>
          </w:p>
        </w:tc>
      </w:tr>
      <w:tr>
        <w:trPr>
          <w:trHeight w:val="6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18303</w:t>
            </w:r>
          </w:p>
        </w:tc>
      </w:tr>
      <w:tr>
        <w:trPr>
          <w:trHeight w:val="11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14859</w:t>
            </w:r>
          </w:p>
        </w:tc>
      </w:tr>
      <w:tr>
        <w:trPr>
          <w:trHeight w:val="8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504560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125835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құрылыс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119083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99582</w:t>
            </w:r>
          </w:p>
        </w:tc>
      </w:tr>
      <w:tr>
        <w:trPr>
          <w:trHeight w:val="6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жайластыру және (немесе) сатып алу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19501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 инспекциясы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271928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271928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істеуі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266928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106797</w:t>
            </w:r>
          </w:p>
        </w:tc>
      </w:tr>
      <w:tr>
        <w:trPr>
          <w:trHeight w:val="9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</w:p>
        </w:tc>
      </w:tr>
      <w:tr>
        <w:trPr>
          <w:trHeight w:val="9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101541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11603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12891</w:t>
            </w:r>
          </w:p>
        </w:tc>
      </w:tr>
      <w:tr>
        <w:trPr>
          <w:trHeight w:val="6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31140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45907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46079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21448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21448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21448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</w:p>
        </w:tc>
      </w:tr>
      <w:tr>
        <w:trPr>
          <w:trHeight w:val="6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</w:tr>
      <w:tr>
        <w:trPr>
          <w:trHeight w:val="11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11531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10363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кiтапханалардың жұмыс iстеуi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6487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ішкі саясат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11604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</w:p>
        </w:tc>
      </w:tr>
      <w:tr>
        <w:trPr>
          <w:trHeight w:val="8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ішкі саясат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</w:t>
            </w:r>
          </w:p>
        </w:tc>
      </w:tr>
      <w:tr>
        <w:trPr>
          <w:trHeight w:val="11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9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23236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13541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ауыл шаруашылығы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ветеринария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8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жер қатынастары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</w:t>
            </w:r>
          </w:p>
        </w:tc>
      </w:tr>
      <w:tr>
        <w:trPr>
          <w:trHeight w:val="8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</w:t>
            </w:r>
          </w:p>
        </w:tc>
      </w:tr>
      <w:tr>
        <w:trPr>
          <w:trHeight w:val="8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ветеринария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құрылыс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сәулет және қала құрылысы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</w:t>
            </w:r>
          </w:p>
        </w:tc>
      </w:tr>
      <w:tr>
        <w:trPr>
          <w:trHeight w:val="8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191956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191956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191956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191956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кәсіпкерлік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</w:t>
            </w:r>
          </w:p>
        </w:tc>
      </w:tr>
      <w:tr>
        <w:trPr>
          <w:trHeight w:val="8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39953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қаржы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21998</w:t>
            </w:r>
          </w:p>
        </w:tc>
      </w:tr>
      <w:tr>
        <w:trPr>
          <w:trHeight w:val="11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жүргізу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15748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15748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қаржы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</w:t>
            </w:r>
          </w:p>
        </w:tc>
      </w:tr>
      <w:tr>
        <w:trPr>
          <w:trHeight w:val="6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532"/>
        <w:gridCol w:w="551"/>
        <w:gridCol w:w="9340"/>
        <w:gridCol w:w="2126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Бюджет тапшылығы (профицитi)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-15000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Бюджет тапшылығын қаржыландыру (профицитiн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желтоқсандағы "Текелі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қаласының 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39-303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ақпандағы N 3-9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"Текелі қаласының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желтоқсандағы N 39-303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Текелі қаласының 2012 жылға арналған даму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591"/>
        <w:gridCol w:w="673"/>
        <w:gridCol w:w="692"/>
        <w:gridCol w:w="105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құрылыс бөлімі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құрылыс бөлімі</w:t>
            </w:r>
          </w:p>
        </w:tc>
      </w:tr>
      <w:tr>
        <w:trPr>
          <w:trHeight w:val="6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 жобалау, салу және (немесе) сатып алу</w:t>
            </w:r>
          </w:p>
        </w:tc>
      </w:tr>
      <w:tr>
        <w:trPr>
          <w:trHeight w:val="6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6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шаруашылық,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7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шаруашылық,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</w:tr>
      <w:tr>
        <w:trPr>
          <w:trHeight w:val="5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мүлкіне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