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c05" w14:textId="29ef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2012 жылғы 29 ақпандағы N 46 қаулысы. Алматы облысының Әділет департаменті Текелі қаласының Әділет басқармасында 2012 жылы 19 наурызда N 2-3-108 тіркелді. Күші жойылды - Алматы облысы Текелі қаласы әкімдігінің 2012 жылғы 24 желтоқсандағы N 420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Текелі қаласы әкімдігінің 2012.12.24 </w:t>
      </w:r>
      <w:r>
        <w:rPr>
          <w:rFonts w:ascii="Times New Roman"/>
          <w:b w:val="false"/>
          <w:i w:val="false"/>
          <w:color w:val="ff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 және интернаттық ұйымдарды бітіруші кәмелетке толмағандарды әлеуметтік қорғау мақсатында, оларды жұмыспен қамтамасыз ету үшін,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қарамастан, Текелі қаласының ұйымдары мен мекемелерінде,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Қ.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Ерлан Женисбайұлы Әбдалиев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ақпан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