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b8f" w14:textId="a5a4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2011 жылғы 15 желтоқсанындағы "Текелі қаласының 2012-2014 жылдарға арналған бюджеті туралы" N 39-303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2012 жылғы 13 сәуірдегі N 5-31 шешімі. Алматы облысының Әділет департаменті Текелі қаласының Әділет басқармасында 2012 жылы 19 сәуірде N 2-3-112 тіркелді. Қолданылу мерзімінің аяқталуына байланысты шешімнің күші жойылды - Алматы облысы Текелі қалалық мәслихатының 2013 жылғы 13 мамырдағы N 14-91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Текелі қалалық мәслихатының 13.05.2013 N 14-91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2011 жылғы 15 желтоқсандағы "Текелі қаласының 2012-2014 жылдарға арналған бюджеті туралы" N 39-303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20 желтоқсандағы нормативтік құқықтық актілерді мемлекеттік тіркеу Тізілімінде 2-3-100 нөмірімен енгізілген, 2011 жылғы 30 желтоқсандағы N 52 "Текелі тынысы" газетінде жарияланған), Текелі қалалық мәслихатының 2012 жылғы 22 ақпандағы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3-9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2-3-106 нөмірімен енгізілген, 2012 жылғы 2 наурыздағы N 9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"1805859" саны "1913947"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"104872" саны "109872"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"9000" саны "4000"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"1690279" саны "1798367"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"1833229" саны "1941317"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сессиясының төрайымы                     Э. Иманбердиева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71"/>
        <w:gridCol w:w="649"/>
        <w:gridCol w:w="9068"/>
        <w:gridCol w:w="214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1913947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8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1798367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1798367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1798367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10"/>
        <w:gridCol w:w="691"/>
        <w:gridCol w:w="691"/>
        <w:gridCol w:w="8497"/>
        <w:gridCol w:w="214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1941317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96572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қаланы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14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5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15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5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106797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45307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190388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134661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шешуге іс-шаралар өткізу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551"/>
        <w:gridCol w:w="9340"/>
        <w:gridCol w:w="212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(профицитi)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