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040a" w14:textId="f6f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2011 жылғы 15 желтоқсанындағы "Текелі қаласының 2012-2014 жылдарға арналған бюджеті туралы" N 39-303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2012 жылғы 12 маусымдағы N 7-45 шешімі. Алматы облысының Әділет департаменті Текелі қаласының Әділет басқармасында 2012 жылы 20 маусымда N 2-3-114 тіркелді. Қолданылу мерзімінің аяқталуына байланысты шешімнің күші жойылды - Алматы облысы Текелі қалалық мәслихатының 2013 жылғы 13 мамырдағы N 14-91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Алматы облысы Текелі қалалық мәслихатының 13.05.2013 N 14-91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2011 жылғы 15 желтоқсандағы "Текелі қаласының 2012-2014 жылдарға арналған бюджеті туралы" N 39-303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20 желтоқсандағы нормативтік құқықтық актілерді мемлекеттік тіркеу Тізілімінде 2-3-100 нөмірімен енгізілген, 2011 жылғы 30 желтоқсандағы N 52 "Текелі тынысы" газетінде жарияланған), Текелі қалалық мәслихатының 2012 жылғы 22 ақпандағы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3-9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ақпандағы нормативтік құқықтық актілерді мемлекеттік тіркеу Тізілімінде 2-3-106 нөмірімен енгізілген, 2012 жылғы 2 наурыздағы N 9 "Текелі тынысы" газетінде жарияланған), Текелі қалалық мәслихатының 2012 жылғы 13 сәуірдегі "Текелі қалалық мәслихатының 2011 жылғы 15 желтоқсандағы "Текелі қаласының 2012-2014 жылдарға арналған бюджеті туралы" N 39-303 шешіміне өзгерістер енгізу туралы" N 5-31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нормативтік құқықтық актілерді мемлекеттік тіркеу Тізілімінде 2-3-112 нөмірімен енгізілген, 2012 жылғы 27 сәуірдегі N 17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"1913947" саны "2102126"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түсімдер" "109872" саны "120487"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"негізгі капиталды сатудан түсетін түсімдер" "4000" саны "8385"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"1798367" саны "1971546"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"1941317" саны "2129496"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 шақырылымындағы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сессиясының төрағасы                   Д.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маусым 2012 жыл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 "Текелі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қаласының 2012-2014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енгізу туралы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маусымдағы N 7-45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2012-2014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желтоқсандағы N 39-303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662"/>
        <w:gridCol w:w="638"/>
        <w:gridCol w:w="9032"/>
        <w:gridCol w:w="2208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2102126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120487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88574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</w:t>
            </w:r>
          </w:p>
        </w:tc>
      </w:tr>
      <w:tr>
        <w:trPr>
          <w:trHeight w:val="3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4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6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6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пакеттеріне дивидендтер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6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1971546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1"/>
        <w:gridCol w:w="685"/>
        <w:gridCol w:w="704"/>
        <w:gridCol w:w="8483"/>
        <w:gridCol w:w="2201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2129496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101708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мәслихатының қызметін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бюджетін орындау және қаланың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1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 дамыту және қаланы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957420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 ұлғайту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787908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583832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190566</w:t>
            </w:r>
          </w:p>
        </w:tc>
      </w:tr>
      <w:tr>
        <w:trPr>
          <w:trHeight w:val="13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41766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мемлекеттік білім беру мекемелері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3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95548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білім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117583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98582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 (немесе)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267656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267656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262656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100418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95711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23948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мәдениет және тілдерді дамыту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ішкі саясат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7987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нығайту 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дене шынықтыру және спорт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ауыл шаруашылығы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 қатынастары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ветеринария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құрылыс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сәулет және қала құрылысы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185750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167909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резерві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155650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132663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528"/>
        <w:gridCol w:w="542"/>
        <w:gridCol w:w="9304"/>
        <w:gridCol w:w="218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Бюджет тапшылығы (профицитi)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58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тапшылығын қаржыландыру (профицитiн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