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e75" w14:textId="9a6f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желтоқсандағы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05 желтоқсандағы N 11-63 шешімі. Алматы облысының Әділет департаментінде 2012 жылы 10 желтоқсанда N 2213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2011 жылғы 15 желтоқсандағы "Текелі қаласының 2012-2014 жылдарға арналған бюджеті туралы" N 39-303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желтоқсандағы нормативтік құқықтық актілерді мемлекеттік тіркеу Тізілімінде 2-3-100 нөмірімен енгізілген, 2011 жылғы 30 желтоқсандағы N 52 "Текелі тынысы" газетінде жарияланған), Текелі қалалық мәслихатының 2012 жылғы 22 ақпандағы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3-9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2-3-106 нөмірімен енгізілген, 2012 жылғы 2 наурыздағы N 9 "Текелі тынысы" газетінде жарияланған), Текелі қалалық мәслихатының 2012 жылғы 13 сәуірдегі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5-31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2-3-112 нөмірімен енгізілген, 2012 жылғы 27 сәуірдегі N 17 "Текелі тынысы" газетінде жарияланған), Текелі қалалық мәслихатының 2012 жылғы 12 маусымдағы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7-45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2-3-114 нөмірімен енгізілген, 2012 жылғы 29 маусымдағы N 26 "Текелі тынысы" газетінде жарияланған), Текелі қалалық мәслихатының 2012 жылғы 5 қыркүйектегі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9-56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2105 нөмірімен енгізілген, 2012 жылғы 5 қазандағы N 40 "Текелі тынысы" газетінде жарияланған), Текелі қалалық мәслихатының 2012 жылғы 5 қарашадағы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10-59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2175 нөмірімен енгізілген, 2012 жылғы 23 қарашадағы N 47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"2156090" саны "2148580"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"2025510" саны "2018000"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"2223460" саны "2215950"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IХ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 сессиясының төрағасы                    В. Стрельцов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желтоқсандағы N 11-63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6"/>
        <w:gridCol w:w="524"/>
        <w:gridCol w:w="9369"/>
        <w:gridCol w:w="207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2148580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122428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15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8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2"/>
        <w:gridCol w:w="744"/>
        <w:gridCol w:w="706"/>
        <w:gridCol w:w="8510"/>
        <w:gridCol w:w="20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2215950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5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186566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5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6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217315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 іс-шаралар өткізу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қарыздары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8"/>
        <w:gridCol w:w="544"/>
        <w:gridCol w:w="9487"/>
        <w:gridCol w:w="199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