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438" w14:textId="0eaa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17 ақпандағы N 2-8 шешімі. Алматы облысының Әділет департаменті Ақсу ауданының Әділет басқармасында 2012 жылы 22 ақпанда N 2-4-146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2011 жылғы 27 желтоқсанда 2-4-142 нөмірімен енгізілген, аудандық "Ақсу Өңірі" газетінің 2012 жылғы 7 қаңтардағы N 2 (9585)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"4166781" саны "4204383" санына ауыстырылсын, оның ішінде "трансферттер түсімдері" "4072234" саны "4109836"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"4198818" саны "4260848"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"(-)32037" саны "(-)56465"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"32037" саны "56465"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"24428"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2-8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413"/>
        <w:gridCol w:w="8169"/>
        <w:gridCol w:w="1745"/>
        <w:gridCol w:w="17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4204383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74"/>
        <w:gridCol w:w="752"/>
        <w:gridCol w:w="753"/>
        <w:gridCol w:w="8977"/>
        <w:gridCol w:w="17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4260848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255319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3125582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479472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479472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1909027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1855998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 (ОБ)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 (ОБ)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(ОБ)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116505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105106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204485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9"/>
        <w:gridCol w:w="770"/>
        <w:gridCol w:w="691"/>
        <w:gridCol w:w="8562"/>
        <w:gridCol w:w="1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48"/>
        <w:gridCol w:w="745"/>
        <w:gridCol w:w="669"/>
        <w:gridCol w:w="8637"/>
        <w:gridCol w:w="18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26"/>
        <w:gridCol w:w="664"/>
        <w:gridCol w:w="743"/>
        <w:gridCol w:w="8772"/>
        <w:gridCol w:w="190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47"/>
        <w:gridCol w:w="567"/>
        <w:gridCol w:w="706"/>
        <w:gridCol w:w="8852"/>
        <w:gridCol w:w="194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31"/>
        <w:gridCol w:w="628"/>
        <w:gridCol w:w="689"/>
        <w:gridCol w:w="8844"/>
        <w:gridCol w:w="191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2"/>
        <w:gridCol w:w="652"/>
        <w:gridCol w:w="731"/>
        <w:gridCol w:w="8852"/>
        <w:gridCol w:w="196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91"/>
        <w:gridCol w:w="489"/>
        <w:gridCol w:w="531"/>
        <w:gridCol w:w="9144"/>
        <w:gridCol w:w="195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