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ae1d" w14:textId="9eba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2011 жылғы 20 желтоқсандағы "Ақсу ауданының 2012-2014 жылдарға арналған аудандық бюджеті туралы" N 54-319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2012 жылғы 13 сәуірдегі N 4-30 шешімі. Алматы облысының Әділет департаменті Ақсу ауданының Әділет басқармасында 2012 жылы 19 сәуірде N 2-4-150 тіркелді. Күші жойылды - Алматы облысы Ақсу аудандық мәслихатының 2013 жылғы 22 қаңтардағы N 11-90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Ақсу аудандық мәслихатының 22.01.2013 N 11-90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"Қазақстан Республикасының Бюджет Кодексінің"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аудандық мәслихатының 2011 жылғы 20 желтоқсандағы "Ақсу ауданының 2012-2014 жылдарға арналған аудандық бюджеті туралы" N 54-319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27 желтоқсандағы нормативтік құқықтық актілерді мемлекеттік тіркеу Тізілімінде 2-4-142 нөмірімен енгізілген, 2012 жылғы 7 қаңтардағы N 2(9585) аудандық "Ақсу Өңірі" газетінде жарияланған), Ақсу аудандық мәслихатының 2012 жылғы 17 ақпандағы "Ақсу ауданының 2012-2014 жылдарға арналған аудандық бюджеті туралы" N 54-319 шешіміне өзгерістер енгізу туралы" N 2-8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ақпандағы нормативтік құқықтық актілерді мемлекеттік тіркеу Тізілімінде 2-4-146 нөмірімен енгізілген, 2012 жылғы 3 наурыздағы N 10 (9592) аудандық "Ақсу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"4204383" саны "4208331" санына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 "салықтық түсімдер" "85088" саны "85677"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"4499" саны "3910"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түсімдері" "4109836" саны "4113784"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"4260848" саны "4230819"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несиелендіру" "32037" саны "36595"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"33978" саны "38832" санына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"1941" саны "2237"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(профицит)" "(-)56465" саны "(-)61320"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"56465" саны "61320"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 түсімі" "33978" саны "38832" санына ауыстырылсын, "қарыздарды өтеу" "1941" саны "2237" санына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қаражаттарының пайдаланылатын қалдықтары" "24428" саны "24725"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Серпербаев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"Ақсу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Жандосова Гүлнара Жандосқызы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cәуір 2012 жыл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54-319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54-319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4-30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11"/>
        <w:gridCol w:w="570"/>
        <w:gridCol w:w="9167"/>
        <w:gridCol w:w="216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I. Кірістер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4208331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85677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35762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12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4113784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4113784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4113784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89"/>
        <w:gridCol w:w="690"/>
        <w:gridCol w:w="690"/>
        <w:gridCol w:w="623"/>
        <w:gridCol w:w="7767"/>
        <w:gridCol w:w="215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II.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4230819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255319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232018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52147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52147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161248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161248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10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10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10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3121662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460330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460330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460013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1925241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1924558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1858399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40833</w:t>
            </w:r>
          </w:p>
        </w:tc>
      </w:tr>
      <w:tr>
        <w:trPr>
          <w:trHeight w:val="10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736091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684115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684115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51976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 (ОБ)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 (ОБ)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 (ОБ)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10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103790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27881</w:t>
            </w:r>
          </w:p>
        </w:tc>
      </w:tr>
      <w:tr>
        <w:trPr>
          <w:trHeight w:val="10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17881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17881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282075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126077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8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110978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107136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107136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48862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33184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31102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30385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170879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39671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3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24253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21903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30"/>
        <w:gridCol w:w="709"/>
        <w:gridCol w:w="690"/>
        <w:gridCol w:w="524"/>
        <w:gridCol w:w="7951"/>
        <w:gridCol w:w="2147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36595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12"/>
        <w:gridCol w:w="529"/>
        <w:gridCol w:w="532"/>
        <w:gridCol w:w="8844"/>
        <w:gridCol w:w="213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несиелерді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08"/>
        <w:gridCol w:w="488"/>
        <w:gridCol w:w="508"/>
        <w:gridCol w:w="8976"/>
        <w:gridCol w:w="215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469"/>
        <w:gridCol w:w="469"/>
        <w:gridCol w:w="529"/>
        <w:gridCol w:w="8966"/>
        <w:gridCol w:w="2160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-61320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71"/>
        <w:gridCol w:w="471"/>
        <w:gridCol w:w="490"/>
        <w:gridCol w:w="8957"/>
        <w:gridCol w:w="212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12"/>
        <w:gridCol w:w="692"/>
        <w:gridCol w:w="751"/>
        <w:gridCol w:w="8475"/>
        <w:gridCol w:w="210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12"/>
        <w:gridCol w:w="432"/>
        <w:gridCol w:w="592"/>
        <w:gridCol w:w="8912"/>
        <w:gridCol w:w="21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VIII. Бюджет қаражаттарының пайдаланылатын қалдықтары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