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f068" w14:textId="69ef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12 наурыздағы  "Қазақстан Республикасының азаматтарын 2012 жылдың сәуір-маусымында және қазан-желтоқсанында кезекті 
мерзімді әскери қызметке шақыру туралы" N 146 қаулысына өзгерістер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2012 жылғы 06 маусымдағы N 303 қаулысы. Алматы облысының Әділет департаменті Ақсу ауданының Әділет басқармасында 2012 жылы 18 маусымда N 2-4-151 тіркелді. Күші жойылды - Алматы облысы Ақсу ауданы әкімдігінің 2013 жылғы 13 қыркүйектегі N 636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ауданы әкімдігінің 13.09.2013 N 636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ауданы әкімдігінің 2012 жылғы 12 наурыздағы "Қазақстан Республикасының азаматтарын 2012 жылдың сәуір-маусымында және қазан-желтоқсанында кезекті мерзімді әскери қызметке шақыру туралы" (Алматы облысының Әділет департаментінде нормативтік құқықтық кесімдердің мемлекеттік тіркеу Тізілімінде 2012 жылғы 12 сәуірде 2-4-149 нөмірімен тіркелген, "Ақсу өңірі" газетінің 2012 жылғы 21 сәуірдегі N 17(9599) жарияланған) N 146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шақыру комиссиясының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Жұманов Ержан Нұртілеуұлы – "Алматы облысы Ақсу ауданының қорғаныс істері жөніндегі бөлімі" мемлекеттік мекемесі бастығының міндетін атқарушы, комиссия төрағасының орынбасары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Жетібаев Алмат Бекетайұлы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Қорғанбаев Сәбит Бейсебекұлына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Жұмагелдин Әшімғали Құсайынұлы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маусым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Сансызбаев Ерлан Қанатайұлы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маусым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Жұманов Ержан Нұртілеуұлы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маусым 2012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