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bfb9" w14:textId="738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Қарасу ауылдық округі әкімінің 2012 жылғы 07 маусымдағы N 1 шешімі. Алматы облысының Әділет департаменті Ақсу ауданының Әділет басқармасында 2012 жылы 18 маусымда N 2-4-153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Ақсу ауданының бас мемлекеттік ветеринариялық–санитариялық инспекторының 2012 жылғы 24 мамырдағы N 154 ұсынысы негізінде 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Кеңжыра ауылында, ұсақ мүйізді малдар арасында сарып ауруы анықталуына байланысты, шектеу іс-шаралары енгізіле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Арғынбаев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Келгенбаев Мұрат Даулыбайұлы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Темирханов Берік Елемесұлы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