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d751" w14:textId="ffdd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2011 жылғы 21 желтоқсандағы "Алакөл ауданының 2012-2014 жылдарға арналған аудандық бюджетi туралы" 48-1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17 ақпандағы  N 2-1 шешімі. Алматы облысының Әділет департаменті Алакөл ауданының Әділет басқармасында 2012 жылы 22 ақпанда N 2-5-166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желтоқсанындағы Бюджет Кодексінің 44-бабы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мәслихатының 2011 жылдың 21 желтоқсандағы "Алакөл ауданының 2012-2014 жылдарға арналған аудандық бюджеті туралы" N 48-1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26 желтоқсанда нормативтік құқықтық актілерді мемлекеттік тіркеу Тізілімінде 2-5-163 нөмірімен енгізілген, 2012 жылдың 28 қаңтарында N 4 (7477) "Алакөл"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"5832128" саны "6149314"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"4856243" саны "5173429"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"1006719" саны "1283498"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"1462828" саны "1503235"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"5832128" саны "6194714"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"-72868" саны "-118268"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(профицитiн пайдалану)" "72868" саны "118268"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 "бюджет қаражаттарының пайдаланылатын қалдықтары" "0" саны "45400"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С.М Байбазаров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50"/>
        <w:gridCol w:w="510"/>
        <w:gridCol w:w="9749"/>
        <w:gridCol w:w="188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6149314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966095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931475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846379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5173429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5173429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0"/>
        <w:gridCol w:w="711"/>
        <w:gridCol w:w="672"/>
        <w:gridCol w:w="8971"/>
        <w:gridCol w:w="1805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6194714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3769376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2908655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2905342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2852901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549051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454708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192351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1337697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 қатынастары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71"/>
        <w:gridCol w:w="569"/>
        <w:gridCol w:w="9567"/>
        <w:gridCol w:w="186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-118268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