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92d5" w14:textId="8d79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2011 жылғы 21 желтоқсандағы "Алакөл ауданының 2012-2014 жылдарға арналған аудандық бюджетi туралы" 48-1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2012 жылғы 13 сәуірдегі N 3-2 шешімі. Алматы облысының Әділет департаменті Алакөл ауданының Әділет басқармасында 2012 жылы 19 сәуірде N 2-5-171 тіркелді. Күші жойылды - Алматы облысы Алакөл аудандық мәслихатының 2012 жылғы 05 желтоқсандағы N 10-2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Алакөл аудандық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N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желтоқсанындағы Бюджет кодексінің 106-бабы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аудандық мәслихаттың 2011 жылғы 21 желтоқсандағы "Алакөл ауданының 2012-2014 жылдарға арналған аудандық бюджеті туралы" 48-1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26 желтоқсандағы нормативтік құқықтық актілерді мемлекеттік тіркеу Тізілімінде N 2-5-163 нөмірімен енгізілген, 2012 жылғы 28 қаңтардағы N 4 "Алакөл" газетінде жарияланған), Алакөл аудандық мәслихатының 2012 жылғы 17 ақпандағы "Алакөл ауданының 2012-2014 жылдарға арналған аудандық бюджеті туралы" 48-1 шешіміне өзгерістер енгізу туралы" 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жылы 22 ақпанда нормативтік құқықтық актілерді мемлекеттік тіркеу Тізілімінде N 2-5-166 нөмірімен енгізілген), 2012 жылғы 31 наурыздағы N 13-14 "Алакөл"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Кiрiстер "6149314" саны "6385058" санына ауыстырылсын,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"5173429" саны "5409173" санына ауыстырылсын,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"1283498" саны "1499094"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"1503235" саны "1523383"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"6194714" саны "6431569"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"-118268" саны "-124233"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(профицитiн пайдалану)" "118268" саны "124233" санына ауыстырылсын;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қалдықтары" "45400" саны "46511"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2012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3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Байбазаров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Сейрбаев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сәуір 2012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бюджеті туралы" 48-1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Алакөл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сәуірде қабылдаған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48-1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30"/>
        <w:gridCol w:w="609"/>
        <w:gridCol w:w="9232"/>
        <w:gridCol w:w="214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6385058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966095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931475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846379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7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5409173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5409173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5409173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28"/>
        <w:gridCol w:w="671"/>
        <w:gridCol w:w="710"/>
        <w:gridCol w:w="8467"/>
        <w:gridCol w:w="215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6431569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374851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348203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85159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</w:p>
        </w:tc>
      </w:tr>
      <w:tr>
        <w:trPr>
          <w:trHeight w:val="13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85943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82947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3846444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285038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285038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284376</w:t>
            </w:r>
          </w:p>
        </w:tc>
      </w:tr>
      <w:tr>
        <w:trPr>
          <w:trHeight w:val="13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3015103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3010779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2952801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42911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546303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454708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91595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17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193071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193071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46146</w:t>
            </w:r>
          </w:p>
        </w:tc>
      </w:tr>
      <w:tr>
        <w:trPr>
          <w:trHeight w:val="17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1398745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277485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235558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сатып алу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112995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1008117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989459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379714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113143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66071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66071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66071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28194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202547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37592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90172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82344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63277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57688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1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щеңберінде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77722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31"/>
        <w:gridCol w:w="550"/>
        <w:gridCol w:w="9270"/>
        <w:gridCol w:w="218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-124233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