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6a39" w14:textId="0fc6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2011 жылғы 21 желтоқсандағы "Алакөл ауданының 2012-2014 жылдарға арналған аудандық бюджетi туралы" 48-1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09 маусымдағы N 5-2 шешімі. Алматы облысының Әділет департаменті Алакөл ауданының Әділет басқармасында 2012 жылы 20 маусымда N 2-5-179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желтоқсанындағы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2011 жылғы 21 желтоқсандағы "Алакөл ауданының 2012-2014 жылдарға арналған аудандық бюджеті туралы" N 48-1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желтоқсандағы нормативтік құқықтық актілерді мемлекеттік тіркеу Тізілімінде 2-5-163 нөмірімен енгізілген, 2012 жылғы 28 қаңтардағы N 4 "Алакөл" газетінде жарияланған), Алакөл аудандық мәслихатының 2012 жылғы 17 ақпандағы "Алакөл ауданының 2012-2014 жылдарға арналған аудандық бюджеті туралы" N 48-1 шешіміне өзгерістер енгізу туралы"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22 ақпанда нормативтік құқықтық актілерді мемлекеттік тіркеу Тізілімінде 2-5-166 нөмірімен енгізілген), 2012 жылғы 31 наурыздағы N 13-14 "Алакөл" газетінде жарияланған), Алакөл аудандық мәслихатының 2012 жылғы 13 сәуірдегі "Алакөл ауданының 2012-2014 жылдарға арналған аудандық бюджеті туралы" N 48-1 шешіміне өзгерістер енгізу туралы"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19 сәуірде нормативтік құқықтық актілерді мемлекеттік тіркеу Тізілімінде 2-5-171 нөмірімен енгізілген), 2012 жылғы 30 сәуірдегі N 17-18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"6385058" саны "6408173"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"5409173" саны "5232288"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"1499094" саны "1398361"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"1523383" саны "1447231"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"6431569" саны "6453574"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5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Байбазаров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маусымда қабылдаған 5-2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68"/>
        <w:gridCol w:w="469"/>
        <w:gridCol w:w="9975"/>
        <w:gridCol w:w="17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6408173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1098935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1067299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7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4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5232288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5232288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86"/>
        <w:gridCol w:w="688"/>
        <w:gridCol w:w="669"/>
        <w:gridCol w:w="9051"/>
        <w:gridCol w:w="17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6453574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3848561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288811</w:t>
            </w:r>
          </w:p>
        </w:tc>
      </w:tr>
      <w:tr>
        <w:trPr>
          <w:trHeight w:val="13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3060850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3056526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2998548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17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112830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7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17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1395443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280335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91"/>
        <w:gridCol w:w="646"/>
        <w:gridCol w:w="9736"/>
        <w:gridCol w:w="17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-124233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124233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