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f6cf" w14:textId="d73f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әкімдігінің 2012 жылғы 06 маусымдағы N 6-224 қаулысы. Алматы облысының Әділет департаменті Алакөл ауданының Әділет басқармасында 2012 жылы 20 маусымда N 2-5-180 тіркелді. Күші жойылды - Алматы облысы Алакөл ауданы әкімдігінің 2013 жылғы 28 қазандағы N 10-352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ауданы әкімдігінің  28.10.2013 N 10-352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2011 жылғы 23 қаңтардағы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2011 жылғы 23 қаңтардағы "Халықты жұмыспен қамту туралы"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Алакөл ауданындағы еңбек нарығындағы жағдай мен бюджет қаражатына қарай нысаналы топтарға жататын адамдардың қосымша тізбесі төмендегідей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 және одан да көп ай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бұрын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отбасында бірде-бір жұмыс істейтін мүшесі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 оқу орындарын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елу жастан асқан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әкімінің орынбасары Салтанат Дәулетханқызы Меңлібаеваға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Жақанбаев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