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1fae" w14:textId="3631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ауданының 2013-2015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2012 жылғы 21 желтоқсандағы N 11-1 шешімі. Алматы облысының Әділет департаментінде 2012 жылы 28 желтоқсанда N 2264 болып тіркелді. Күші жойылды - Алматы облысы Алакөл аудандық мәслихатының 2014 жылғы 15 сәуірдегі № 30-2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аудандық мәслихатының 15.04.2014 № 30-2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желтоқсанындағы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2001 жылғы 23 қаңтардағы "Қазақстан Республикасындағы жергілікті мемлекеттік басқару және өзін-өзі басқару туралы" Заңының 6–бабы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2013-2015 жылдарға арналған аудандық бюджет тиесінше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төмендегі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- 6459402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1193011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1220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5182037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1149129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дамытуға нысаналы трансферттер – 1928490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- 2104418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- 6551570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41528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- 46737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- 5479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активтерінің операциялары бойынша сальдо - 0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-136133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- 136133 мың теңге;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- 46507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- 5479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Алматы облысы Алакөл аудандық мәслихатының 06.03.2013 </w:t>
      </w:r>
      <w:r>
        <w:rPr>
          <w:rFonts w:ascii="Times New Roman"/>
          <w:b w:val="false"/>
          <w:i w:val="false"/>
          <w:color w:val="000000"/>
          <w:sz w:val="28"/>
        </w:rPr>
        <w:t>N 14-1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04.06.2013 </w:t>
      </w:r>
      <w:r>
        <w:rPr>
          <w:rFonts w:ascii="Times New Roman"/>
          <w:b w:val="false"/>
          <w:i w:val="false"/>
          <w:color w:val="000000"/>
          <w:sz w:val="28"/>
        </w:rPr>
        <w:t>N 16-2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04.07.2013 </w:t>
      </w:r>
      <w:r>
        <w:rPr>
          <w:rFonts w:ascii="Times New Roman"/>
          <w:b w:val="false"/>
          <w:i w:val="false"/>
          <w:color w:val="00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19.08.2013 </w:t>
      </w:r>
      <w:r>
        <w:rPr>
          <w:rFonts w:ascii="Times New Roman"/>
          <w:b w:val="false"/>
          <w:i w:val="false"/>
          <w:color w:val="000000"/>
          <w:sz w:val="28"/>
        </w:rPr>
        <w:t>N 20-2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08.11.2013 </w:t>
      </w:r>
      <w:r>
        <w:rPr>
          <w:rFonts w:ascii="Times New Roman"/>
          <w:b w:val="false"/>
          <w:i w:val="false"/>
          <w:color w:val="000000"/>
          <w:sz w:val="28"/>
        </w:rPr>
        <w:t>N 22-1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аумағында табиғи және техногендік сипаттағы төтенше жағдайларды жоюға арналған ауданның жергілікті атқарушы органының 2013 жылға арналған төтенше резерві 9296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жылғы бюджетті атқару процесінде секвестрлеуге жатпайтын жергілікті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"Экономика, 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шешiм 2013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сессияның төрайымы                 Дюсебаева 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Сейрбаев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Бекболатов Сатай Нұрмұхашұлы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желтоқсан 2012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11-1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2013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Алакөл аудандық мәслихатының 05.12.2013 </w:t>
      </w:r>
      <w:r>
        <w:rPr>
          <w:rFonts w:ascii="Times New Roman"/>
          <w:b w:val="false"/>
          <w:i w:val="false"/>
          <w:color w:val="ff0000"/>
          <w:sz w:val="28"/>
        </w:rPr>
        <w:t>N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29"/>
        <w:gridCol w:w="688"/>
        <w:gridCol w:w="9173"/>
        <w:gridCol w:w="194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6459402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1235187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1182207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1059599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100482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44815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26083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 салығы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17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5182037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5182037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5182037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9"/>
        <w:gridCol w:w="651"/>
        <w:gridCol w:w="651"/>
        <w:gridCol w:w="8778"/>
        <w:gridCol w:w="192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6551570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399670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367321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75552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10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278124</w:t>
            </w:r>
          </w:p>
        </w:tc>
      </w:tr>
      <w:tr>
        <w:trPr>
          <w:trHeight w:val="13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270444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</w:p>
        </w:tc>
      </w:tr>
      <w:tr>
        <w:trPr>
          <w:trHeight w:val="13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0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14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42511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 - шаралар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36360</w:t>
            </w:r>
          </w:p>
        </w:tc>
      </w:tr>
      <w:tr>
        <w:trPr>
          <w:trHeight w:val="16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3443283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286590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286590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60109</w:t>
            </w:r>
          </w:p>
        </w:tc>
      </w:tr>
      <w:tr>
        <w:trPr>
          <w:trHeight w:val="9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226481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2713202</w:t>
            </w:r>
          </w:p>
        </w:tc>
      </w:tr>
      <w:tr>
        <w:trPr>
          <w:trHeight w:val="10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2708642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2695822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443491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209598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10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</w:t>
            </w:r>
          </w:p>
        </w:tc>
      </w:tr>
      <w:tr>
        <w:trPr>
          <w:trHeight w:val="9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12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107906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233893</w:t>
            </w:r>
          </w:p>
        </w:tc>
      </w:tr>
      <w:tr>
        <w:trPr>
          <w:trHeight w:val="7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233893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185497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166119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166119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38421</w:t>
            </w:r>
          </w:p>
        </w:tc>
      </w:tr>
      <w:tr>
        <w:trPr>
          <w:trHeight w:val="16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ветеринария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40139</w:t>
            </w:r>
          </w:p>
        </w:tc>
      </w:tr>
      <w:tr>
        <w:trPr>
          <w:trHeight w:val="15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/РБ/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</w:p>
        </w:tc>
      </w:tr>
      <w:tr>
        <w:trPr>
          <w:trHeight w:val="15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</w:t>
            </w:r>
          </w:p>
        </w:tc>
      </w:tr>
      <w:tr>
        <w:trPr>
          <w:trHeight w:val="9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1843241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179189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165786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сатып алу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163786</w:t>
            </w:r>
          </w:p>
        </w:tc>
      </w:tr>
      <w:tr>
        <w:trPr>
          <w:trHeight w:val="10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</w:tr>
      <w:tr>
        <w:trPr>
          <w:trHeight w:val="9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1533782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1427992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1238918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130270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102046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</w:t>
            </w:r>
          </w:p>
        </w:tc>
      </w:tr>
      <w:tr>
        <w:trPr>
          <w:trHeight w:val="7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233975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33942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33942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27710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148557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133015</w:t>
            </w:r>
          </w:p>
        </w:tc>
      </w:tr>
      <w:tr>
        <w:trPr>
          <w:trHeight w:val="9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127152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</w:tr>
      <w:tr>
        <w:trPr>
          <w:trHeight w:val="16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10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218398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80612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</w:t>
            </w:r>
          </w:p>
        </w:tc>
      </w:tr>
      <w:tr>
        <w:trPr>
          <w:trHeight w:val="10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26036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10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(РБ)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9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55986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</w:p>
        </w:tc>
      </w:tr>
      <w:tr>
        <w:trPr>
          <w:trHeight w:val="9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51103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</w:p>
        </w:tc>
      </w:tr>
      <w:tr>
        <w:trPr>
          <w:trHeight w:val="16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щеңберінде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13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27281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10"/>
        <w:gridCol w:w="729"/>
        <w:gridCol w:w="9029"/>
        <w:gridCol w:w="188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-119449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119449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7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92168</w:t>
            </w:r>
          </w:p>
        </w:tc>
      </w:tr>
      <w:tr>
        <w:trPr>
          <w:trHeight w:val="4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92168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11-1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2014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72"/>
        <w:gridCol w:w="493"/>
        <w:gridCol w:w="9911"/>
        <w:gridCol w:w="181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4994245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1247955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1220440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1122811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салық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2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7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айыппұлдар,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3735010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3735010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572"/>
        <w:gridCol w:w="533"/>
        <w:gridCol w:w="713"/>
        <w:gridCol w:w="9058"/>
        <w:gridCol w:w="179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4994245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380137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351355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75982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69482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261731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261731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</w:t>
            </w:r>
          </w:p>
        </w:tc>
      </w:tr>
      <w:tr>
        <w:trPr>
          <w:trHeight w:val="14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әкімінің аппараты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 - шаралар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әкімінің аппараты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10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3470034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270431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270431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270431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2813083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2807628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2794488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386520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386520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10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</w:p>
        </w:tc>
      </w:tr>
      <w:tr>
        <w:trPr>
          <w:trHeight w:val="10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төлемдері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</w:t>
            </w:r>
          </w:p>
        </w:tc>
      </w:tr>
      <w:tr>
        <w:trPr>
          <w:trHeight w:val="12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25754</w:t>
            </w:r>
          </w:p>
        </w:tc>
      </w:tr>
      <w:tr>
        <w:trPr>
          <w:trHeight w:val="10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шығыстары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209986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62903</w:t>
            </w:r>
          </w:p>
        </w:tc>
      </w:tr>
      <w:tr>
        <w:trPr>
          <w:trHeight w:val="14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ветеринария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</w:p>
        </w:tc>
      </w:tr>
      <w:tr>
        <w:trPr>
          <w:trHeight w:val="10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18881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42613</w:t>
            </w:r>
          </w:p>
        </w:tc>
      </w:tr>
      <w:tr>
        <w:trPr>
          <w:trHeight w:val="14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/РБ/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</w:t>
            </w:r>
          </w:p>
        </w:tc>
      </w:tr>
      <w:tr>
        <w:trPr>
          <w:trHeight w:val="14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431279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174756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170307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сатып алу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174103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174103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10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қатысуы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34396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34396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</w:tr>
      <w:tr>
        <w:trPr>
          <w:trHeight w:val="10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14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 дүниесін қорғау, жер қатынастары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253868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35991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74290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65975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(РБ)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10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</w:t>
            </w:r>
          </w:p>
        </w:tc>
      </w:tr>
      <w:tr>
        <w:trPr>
          <w:trHeight w:val="8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18590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щеңберінде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13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щеңберінде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0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щеңберінде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53463</w:t>
            </w:r>
          </w:p>
        </w:tc>
      </w:tr>
      <w:tr>
        <w:trPr>
          <w:trHeight w:val="11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59720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59720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73"/>
        <w:gridCol w:w="573"/>
        <w:gridCol w:w="9692"/>
        <w:gridCol w:w="179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-53463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11-1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2015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1"/>
        <w:gridCol w:w="749"/>
        <w:gridCol w:w="9363"/>
        <w:gridCol w:w="186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5616334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1323319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1294924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1198795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7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салатын айыппұлдар,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4276615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4276615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71"/>
        <w:gridCol w:w="652"/>
        <w:gridCol w:w="692"/>
        <w:gridCol w:w="9006"/>
        <w:gridCol w:w="184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5616334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390410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360814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78254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71754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268599</w:t>
            </w:r>
          </w:p>
        </w:tc>
      </w:tr>
      <w:tr>
        <w:trPr>
          <w:trHeight w:val="11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268599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12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</w:p>
        </w:tc>
      </w:tr>
      <w:tr>
        <w:trPr>
          <w:trHeight w:val="11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әкімінің аппараты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 - шаралар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әкімінің аппараты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4079782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275297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275297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275297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2861122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10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2856159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2842614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943363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448463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19533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10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төлемдері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494900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494900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239974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221588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66945</w:t>
            </w:r>
          </w:p>
        </w:tc>
      </w:tr>
      <w:tr>
        <w:trPr>
          <w:trHeight w:val="15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ветеринария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/РБ/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</w:t>
            </w:r>
          </w:p>
        </w:tc>
      </w:tr>
      <w:tr>
        <w:trPr>
          <w:trHeight w:val="14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474668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194548</w:t>
            </w:r>
          </w:p>
        </w:tc>
      </w:tr>
      <w:tr>
        <w:trPr>
          <w:trHeight w:val="9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026.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сатып алу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10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191022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191022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89098</w:t>
            </w:r>
          </w:p>
        </w:tc>
      </w:tr>
      <w:tr>
        <w:trPr>
          <w:trHeight w:val="10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52974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104851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10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</w:p>
        </w:tc>
      </w:tr>
      <w:tr>
        <w:trPr>
          <w:trHeight w:val="14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 дүниесін қорғау, жер қатынастары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38580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ағымдағы нысаналы трансферттер (РБ)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143587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10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91592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91592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</w:t>
            </w:r>
          </w:p>
        </w:tc>
      </w:tr>
      <w:tr>
        <w:trPr>
          <w:trHeight w:val="10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щеңберінде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13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щеңберінде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щеңберінде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40364</w:t>
            </w:r>
          </w:p>
        </w:tc>
      </w:tr>
      <w:tr>
        <w:trPr>
          <w:trHeight w:val="11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52"/>
        <w:gridCol w:w="650"/>
        <w:gridCol w:w="9542"/>
        <w:gridCol w:w="190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-40364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40364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11-1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жылы бюджетті атқару процесінде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
жергілікті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773"/>
        <w:gridCol w:w="693"/>
        <w:gridCol w:w="107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