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f89e" w14:textId="dfef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20 ақпандағы N 2-14 шешімі. Алматы облысының Әділет департаменті Балқаш ауданының Әділет басқармасында 2012 жылы 21 ақпанда N 2-6-91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44-бабының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аудандық бюджеті туралы" N 56-260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2-6-89 нөмірімен енгізілген, 2011 жылғы 31 желтоқсандағы N 53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"2727813" саны "2875989"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"2661122" саны "2809298"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"530691" саны "538192"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"199799" саны "340474"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"2727813" саны "2889398"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тапшылығы" (профициті) "-38041" саны "-51450"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қаржыландыру" (профицитін пайдалану) "38041" саны "51450"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Әліпбаев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ақпан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N 2-14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420"/>
        <w:gridCol w:w="830"/>
        <w:gridCol w:w="1420"/>
        <w:gridCol w:w="3413"/>
        <w:gridCol w:w="4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27"/>
        <w:gridCol w:w="1522"/>
        <w:gridCol w:w="1522"/>
        <w:gridCol w:w="1522"/>
        <w:gridCol w:w="2720"/>
        <w:gridCol w:w="33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2465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4056"/>
        <w:gridCol w:w="3075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362"/>
        <w:gridCol w:w="3805"/>
        <w:gridCol w:w="3646"/>
        <w:gridCol w:w="2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694"/>
        <w:gridCol w:w="990"/>
        <w:gridCol w:w="1694"/>
        <w:gridCol w:w="2642"/>
        <w:gridCol w:w="4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