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5b3c" w14:textId="d1a5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 бойынша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әкімдігінің 2012 жылғы 3 ақпандағы N 21 қаулысы. Алматы облысының Әділет Департаменті Балқаш ауданының Әділет басқармасында 2012 жылы 27 ақпанда N 2-6-92 тіркелді. Күші жойылды - Алматы облысы Балқаш ауданы әкімдігінің 2016 жылғы 08 қыркүйектегі № 137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Алматы облысы Балқаш ауданы әкімдігінің 08.09.2016 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2001 жылдың 19 маусымдағы "Халықты жұмыспен қамту туралы" Қазақстан Республикасының 2001 жылғы 23 қаңтардағы "Заңын іске асыру жөніндегі шаралар туралы" N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 негізінде Қазақстан Республикасының 2001 жылғы 23 қаңтардағы N 148 "Қазақстан Республикасындағы жергілікті мемлекеттік басқару және өзін-өзі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Ақылы қоғамдық жұмыстар ұсыныс пен сұранысқа сай айқындалып, жұмыссыз азаматтар үшін уақытша жұмыс орнын құру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Балқаш аудандық жұмыспен қамту және әлеуметтік бағдарламалар бөліміне тіркеу уақытына сәйкес, жұмыссыз азаматтардың жұмысқа орналасуы ұйымдастырылсын. Қоғамдық жұмыстарға қатысу құқығы нысаналы топтардағы адамдарға қатысты.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3.1. Уәкілетті органмен жұмыс берушілер арасында қоғамдық жұмысқа жұмыссыз азаматтарды жіберу үшін келісім шарт жасалынсын.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"Балқаш аудандық экономика және бюджеттік жоспарлау бөлімі қоғамдық жұмыстарды қаржыландыруды жергілікті бюджеттің есебінен ұйымдастырылсын".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әкімінің орынбасары Смағұлов Сайран Сейткемелұлына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әділет органдарында мемлекеттік тіркеуден кейін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Көшкімбаев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"Балқаш ауданының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қамту және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бағдарламалар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Құтпанбаев Азат Үкітайұлы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03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бойынша ақылы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N 21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тізбелері, қоғамдық жұмыстардың түрлері, көлемі мен</w:t>
      </w:r>
      <w:r>
        <w:br/>
      </w:r>
      <w:r>
        <w:rPr>
          <w:rFonts w:ascii="Times New Roman"/>
          <w:b/>
          <w:i w:val="false"/>
          <w:color w:val="000000"/>
        </w:rPr>
        <w:t>нақты жағдайлары қатысушылардың еңбегіне төленетін ақының</w:t>
      </w:r>
      <w:r>
        <w:br/>
      </w:r>
      <w:r>
        <w:rPr>
          <w:rFonts w:ascii="Times New Roman"/>
          <w:b/>
          <w:i w:val="false"/>
          <w:color w:val="000000"/>
        </w:rPr>
        <w:t>мөлшері және оларды қаржыландыру көзі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8"/>
        <w:gridCol w:w="1794"/>
        <w:gridCol w:w="1383"/>
        <w:gridCol w:w="4826"/>
        <w:gridCol w:w="940"/>
        <w:gridCol w:w="1239"/>
      </w:tblGrid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Қатысқандар-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шақырылушы-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 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отырғызу.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 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 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 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Бақбақты,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Балатопар,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Желтораңғы,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бардюрлерді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АӘК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 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Сауалнама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 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 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 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"Ақжүніс"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әл-ауқатын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көзқарасын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 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мүлік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 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есебін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 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 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келіп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 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 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