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fbf7" w14:textId="b0ef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2011 жылғы 21 желтоқсандағы "Балқаш ауданының 2012-2014 жылдарға арналған аудандық бюджеті туралы" N 56-260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2012 жылғы 13 сәуірдегі N 4-27 шешімі. Алматы облысының Әділет департаменті Балқаш ауданының Әділет басқармасында 2012 жылы 19 сәуірде N 2-6-97 тіркелді. Күші жойылды - Алматы облысы Балқаш аудандық мәслихатының 2013 жылғы 22 сәуірдегі № 16-75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Балқаш аудандық мәслихатының 22.04.2013 № 16-75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2011 жылғы 21 желтоқсандағы "Балқаш ауданының 2012-2014 жылдарға арналған аудандық бюджеті туралы" N 56-260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нормативтік құқықтық актілерді мемлекеттік тіркеу Тізілімінде 2-6-89 нөмірімен енгізілген, 2011 жылғы 31 желтоқсандағы N 53 "Балқаш өңірі" газетінде жарияланған), Балқаш аудандық мәслихатының 2012 жылғы 20 ақпандағы "Балқаш аудандық мәслихатының 2011 жылғы 21 желтоқсандағы "Балқаш ауданының 2012-2014 жылдарға арналған аудандық бюджеті туралы" N 56-260 шешіміне өзгерістер енгізу туралы" N 2-14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нормативтік құқықтық актілерді мемлекеттік тіркеу Тізілімінде 2-6-91 нөмірімен енгізілген, 2012 жылғы 28 ақпандағы N 9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"Кірістер" "2875989" саны "2856799"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"2809298" саны "2790108"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"538192" саны "492041"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"340474" саны "367435"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"2889398" саны "2870211"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5)"Бюджет тапшылығы" (профициті) "-51450" саны "-56307"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"Бюджет тапшылығын қаржыландыру" (профицитін пайдалану) "51450" саны "56307"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Қонысбаев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бастығы: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Нұрланбек Рахатұлы Рақышев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сәуір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56-260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N 4-27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2012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420"/>
        <w:gridCol w:w="830"/>
        <w:gridCol w:w="1420"/>
        <w:gridCol w:w="3413"/>
        <w:gridCol w:w="4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мемлекеттiк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белдеуiнде бөлiнген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/көрнекi/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үшiн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жатпайтын басқа да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530"/>
        <w:gridCol w:w="1287"/>
        <w:gridCol w:w="1287"/>
        <w:gridCol w:w="1287"/>
        <w:gridCol w:w="4198"/>
        <w:gridCol w:w="28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 ДБҰ-ның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орындарын және 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қатысушыларға мемлекеттік қолдау шараларын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щеңберінде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бюджеттiк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363"/>
        <w:gridCol w:w="4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