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478a" w14:textId="26c4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2011 жылғы 21 желтоқсандағы "Балқаш ауданының 2012-2014 жылдарға арналған аудандық бюджеті туралы" N 56-260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2012 жылғы 08 маусымдағы N 5-32 шешімі. Алматы облысының Әділет департаменті Балқаш ауданының Әділет басқармасында 2012 жылы 20 маусымда N 2-6-99 тіркелді. Күші жойылды - Алматы облысы Балқаш аудандық мәслихатының 2013 жылғы 22 сәуірдегі № 16-75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– Алматы облысы Балқаш аудандық мәслихатының 22.04.2013 № 16-75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Балқаш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Балқаш аудандық мәслихатының 2011 жылғы 21 желтоқсандағы "Балқаш ауданының 2012-2014 жылдарға арналған аудандық бюджеті туралы" N 56-260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23 желтоқсандағы нормативтік құқықтық актілерді мемлекеттік тіркеу Тізілімінде 2-6-89 нөмірімен енгізілген, 2011 жылғы 31 желтоқсандағы N 53 "Балқаш өңірі" газетінде жарияланған), Балқаш аудандық мәслихатының 2012 жылғы 20 ақпандағы "Балқаш аудандық мәслихатының 2011 жылғы 21 желтоқсандағы "Балқаш ауданының 2012-2014 жылдарға арналған аудандық бюджеті туралы" N 56-260 шешіміне өзгерістер енгізу туралы" N 2-14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21 ақпандағы нормативтік құқықтық актілерді мемлекеттік тіркеу Тізілімінде 2-6-91 нөмірімен енгізілген, 2012 жылғы 28 ақпандағы N 9 "Балқаш өңірі" газетінде жарияланған), Балқаш аудандық мәслихатының 2012 жылғы 13 сәуірдегі "Балқаш аудандық мәслихатының 2011 жылғы 21 желтоқсандағы "Балқаш ауданының 2012-2014 жылдарға арналған аудандық бюджеті туралы" N 56-260 шешіміне өзгерістер енгізу туралы" N 4-27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сәуірдегі нормативтік құқықтық актілерді мемлекеттік тіркеу Тізілімінде 2-6-97 нөмірімен енгізілген, 2012 жылғы 1 мамырдағы N 18 "Балқаш өңірі"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"Кірістер" "2856799" саны "2978413"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"трансферттердің түсімдері" "2790108" саны "2908722"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"ағымдағы нысаналы трансферттер" "492041" саны "611407"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"нысаналы даму трансферттері" "367435" саны "366683"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"Шығындар" "2870211" саны "2991825"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"Бюджет тапшылығы" (профициті) "-56307" саны "-73296"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"Бюджет тапшылығын қаржыландыру" (профицитін пайдалану) "56307" саны "73296"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"Мәслихаттың экономикалық реформа, тарифтік саясат, шағын және орта кәсіпкерлікті дамыту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2012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88"/>
        <w:gridCol w:w="6012"/>
      </w:tblGrid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Қонысбаев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Қамаубаев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ауданының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 бастығы: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Нұрланбек Рахатұлы Рақышев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 маусым 2012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ауданының 2012-2014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 туралы" N 56-260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өзгерістер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маусымдағы N 5-32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ауданының 2012-2014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 туралы"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56-260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ауданының 2012 жылға арналған аудандық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338"/>
        <w:gridCol w:w="782"/>
        <w:gridCol w:w="1338"/>
        <w:gridCol w:w="3927"/>
        <w:gridCol w:w="41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кәсiпкерлердiң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мүлкiне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шаруашылығына арналмаған өзге салынатын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кәсiпкерлердiң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мүлкiне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 (авиациялықты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 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дизель отыны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пайдаланғаны үшiн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кәсiпкерлердi мемлекеттiк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 үшiн лицензиялық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үшiн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мүлiкті кепілдікке салуды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және кеменің немесе жасалып жатқан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кеменің ипотекасы үшін алынатын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мүлiкке және олармен мәмiле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мемлекеттiк тiркегенi үшiн алынатын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және елдi мекендердегi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белдеуiнде бөлiнген сыртқы /көрнекi/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жарнамаларды орналастырғаны үшiн төлемақы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құжаттар бергенi үшiн оған уәкiлеттiгi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мемлекеттiк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/адамдар алатын мiндеттi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кірісінің бір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меншiктегi мүлiктi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түсетiн кiрiстер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 Банкiнiң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бюджетiнен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өсiмпұлдар, санкциялар, өндiрiп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мемлекеттiк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айыппұлдар, өсімпұлдар, санкциялар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бюджетке түсетiн салыққа жатпайтын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трансферттерден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615"/>
        <w:gridCol w:w="1495"/>
        <w:gridCol w:w="1495"/>
        <w:gridCol w:w="1495"/>
        <w:gridCol w:w="2892"/>
        <w:gridCol w:w="325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 Ы Ғ Ы Н Д А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әкiмiнің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(облыстық маңызы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орта,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ауылдың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 тегiн алып баруды және керi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төленетін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 ұстауға 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кәсiптiк даярлау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әлеуметтік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және жастар тәжірибесі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 кеңейту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қатысушыларға мемлекеттік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төлемдердi есептеу, төлеу мен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мүлікті иеліктен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салу және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жүргiзу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дүниесiн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Өңірлерді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 төлемдерді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дүниесiн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1646"/>
        <w:gridCol w:w="962"/>
        <w:gridCol w:w="1647"/>
        <w:gridCol w:w="2913"/>
        <w:gridCol w:w="41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қаражатының бос қалдық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