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cdb" w14:textId="a4ff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07 қарашадағы N 11-53 шешімі. Алматы облысының Әділет департаментінде 2012 жылы 13 қарашада N 2177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22.04.2013 № 16-75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2011 жылғы 21 желтоқсандағы "Балқаш ауданының 2012-2014 жылдарға арналған бюджеті туралы" N 56-280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нормативтiк құқықтық актiлердi мемлекеттiк тіркеу Тізілiмінде 2-6-89 нөмірімен енгізілген, 2011 жылғы 31 желтоқсандағы N 53 "Балқаш өңірі" газетінде жарияланған), Балқаш аудандық мәслихатының 2012 жылғы 20 ақпандағы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2-6-91 нөмірімен енгізілген, 2012 жылғы 28 ақпандағы N 9 "Балқаш өңірі" газетінде жарияланған), Балқаш аудандық мәслихатының 2012 жылғы 13 сәуірдегі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4-27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нормативтiк құқықтық актiлердi мемлекеттiк тіркеу Тізілiмінде 2-6-97 нөмірімен енгізілген, 2012 жылғы 1 мамырдағы N 18 "Балқаш өңірі" газетінде жарияланған), Балқаш аудандық мәслихатының 2012 жылғы 8 маусымдағы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5-32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нормативтiк құқықтық актiлердi мемлекеттiк тіркеу Тізілiмінде 2-6-99 нөмірімен енгізілген, 2012 жылғы 23 маусымдағы N 25-26 "Балқаш өңірі" газетінде жарияланған), Балқаш аудандық мәслихатының 2012 жылғы 7 қыркүйектегі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8-45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нормативтiк құқықтық актiлердi мемлекеттiк тіркеу Тізілiмінде 2112 нөмірімен енгізілген, 2012 жылғы 06 қазандағы N 41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"Кiрiстер" "3080490" саны "3078511"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түсiмдері" "3010799" саны "3008820"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"713484" саны "711505"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"3093902" саны "3091923"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 тапшылығы" (профициті) "-102420" саны "-103600"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 тапшылығын қаржыландыру" (прфицитін пайдалану) "102420" саны "103600"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"Мәслихаттың 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Елюбаев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қараша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07 қарашадағы N 11-53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338"/>
        <w:gridCol w:w="3927"/>
        <w:gridCol w:w="4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 уәкiлеттiгi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түсетiн кiрiстер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15"/>
        <w:gridCol w:w="1495"/>
        <w:gridCol w:w="1495"/>
        <w:gridCol w:w="1495"/>
        <w:gridCol w:w="2892"/>
        <w:gridCol w:w="3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560"/>
        <w:gridCol w:w="911"/>
        <w:gridCol w:w="1560"/>
        <w:gridCol w:w="2759"/>
        <w:gridCol w:w="4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