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03210" w14:textId="8603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аудандық мәслихатының 2011 жылғы 21 желтоқсандағы "Балқаш ауданының 2012-2014 жылдарға арналған аудандық бюджеті туралы" N 56-260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Балқаш аудандық мәслихатының 2012 жылғы 06 желтоқсандағы N 12-56 шешімі. Алматы облысының Әділет департаментінде 2012 жылы 11 желтоқсанда N 2228 тіркелді. Күші жойылды - Алматы облысы Балқаш аудандық мәслихатының 2013 жылғы 22 сәуірдегі № 16-75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– Алматы облысы Балқаш аудандық мәслихатының 22.04.2013 № 16-75 шешімімен.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Мәтінде авторлық орфография және пунктуация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Кодексiнің 106-бабы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109-бабының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Балқаш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ШЕШIМ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аудандық мәслихатының 2011 жылғы 21 желтоқсандағы "Балқаш ауданының 2012-2014 жылдарға арналған бюджеті туралы" N 56-280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(2011 жылғы 23 желтоқсандағы нормативтiк құқықтық актiлердi мемлекеттiк тіркеу Тізілiмінде 2-6-89 нөмірімен енгізілген, 2011 жылғы 31 желтоқсандағы N 53 "Балқаш өңірі" газетінде жарияланған), Балқаш аудандық мәслихатының 2012 жылғы 20 ақпандағы "Балқаш аудандық мәслихатының 2011 жылғы 21 желтоқсандағы "Балқаш ауданының 2012-2014 жылдарға арналған бюджеті туралы" N 56-260 шешіміне өзгерістер енгізу туралы" N 2-14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21 ақпандағы нормативтiк құқықтық актiлердi мемлекеттiк тіркеу Тізілiмінде 2-6-91 нөмірімен енгізілген, 2012 жылғы 28 ақпандағы N 9 "Балқаш өңірі" газетінде жарияланған), Балқаш аудандық мәслихатының 2012 жылғы 13 сәуірдегі "Балқаш аудандық мәслихатының 2011 жылғы 21 желтоқсандағы "Балқаш ауданының 2012-2014 жылдарға арналған бюджеті туралы" N 56-260 шешіміне өзгерістер енгізу туралы" N 4-27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сәуірдегі нормативтiк құқықтық актiлердi мемлекеттiк тіркеу Тізілiмінде 2-6-97 нөмірімен енгізілген, 2012 жылғы 1 мамырдағы N 18 "Балқаш өңірі" газетінде жарияланған), Балқаш аудандық мәслихатының 2012 жылғы 8 маусымдағы "Балқаш аудандық мәслихатының 2011 жылғы 21 желтоқсандағы "Балқаш ауданының 2012-2014 жылдарға арналған бюджеті туралы" N 56-260 шешіміне өзгерістер енгізу туралы" N 5-32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20 маусымдағы нормативтiк құқықтық актiлердi мемлекеттiк тіркеу Тізілiмінде 2-6-99 нөмірімен енгізілген, 2012 жылғы 23 маусымдағы N 25-26 "Балқаш өңірі" газетінде жарияланған), Балқаш аудандық мәслихатының 2012 жылғы 7 қыркүйектегі "Балқаш аудандық мәслихатының 2011 жылғы 21 желтоқсандағы "Балқаш ауданының 2012-2014 жылдарға арналған бюджеті туралы" N 56-260 шешіміне өзгерістер енгізу туралы" N 8-45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19 қыркүйектегі нормативтiк құқықтық актiлердi мемлекеттiк тіркеу Тізілiмінде 2112 нөмірімен енгізілген, 2012 жылғы 06 қазандағы N 41 "Балқаш өңірі" газетінде жарияланған), Балқаш аудандық мәслихатының 2012 жылғы 7 қарашадағы "Балқаш аудандық мәслихатының 2011 жылғы 21 желтоқсандағы "Балқаш ауданының 2012-2014 жылдарға арналған аудандық бюджеті туралы" N 56-260 шешіміне өзгерістер енгізу туралы" N 11-53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(2012 жылғы 13 қарашадағы нормативтік құқықтық актілерді мемлекеттік тіркеу Тізілімінде 2177 нөмірімен енгізілген, 2012 жылғы 30 қарашадағы N 48 "Балқаш өңірі"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жолдар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"Кiрiстер" "3078511" саны "3072109" санына ауыстырылсын,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"трансферттердің түсiмдері" "3008820" саны "3002418"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"ағымдағы нысаналы трансферттер" "711505" саны "705565"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"нысаналы даму трансферттері" "366683" саны "366221"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"Шығындар" "3091923" саны "3085521" санына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шешімнің орындалуын бақылау "Мәслихаттың экономикалық реформа, бюджет, тарифтік саясат, шағын және орта кәсіпкерлікті дамыту жөніндегі"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шешiм 2012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288"/>
        <w:gridCol w:w="6012"/>
      </w:tblGrid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Елюбаев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Қамаубаев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КЕЛІСІЛДІ: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ауданының экономика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бюджеттік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2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бөлімінің бастығы: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Нұрланбек Рахатұлы Рақышев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06 желтоқсан 2012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N 56-260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өзгерістер енгізу туралы"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06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12-56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Балқаш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"Балқаш ауданының 2012-2014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жылдарға арналған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бюджеті туралы" 2011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56-260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Балқаш ауданының 2012 жылға арналған аудандық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0"/>
        <w:gridCol w:w="1420"/>
        <w:gridCol w:w="830"/>
        <w:gridCol w:w="1420"/>
        <w:gridCol w:w="3413"/>
        <w:gridCol w:w="43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3072109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Заңды тұлғалардың және жеке кәсiпкерлердiң мүлкiне салынатын салық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және жеке кәсiпкерлердiң мүлкiне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тұлғалардың көлiк құралдарына салынатын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өзінің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бензин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(авиациялықты қоспағанда)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және жеке тұлғаларға бөлшек саудада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өткізетін, сондай-ақ өз 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мұқтаждарына пайдаланылатын дизель отыны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пайдаланғаны үшiн төлем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кәсiпкерлердi мемлекеттiк тiркегенi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Жекелеген қызмет түрлерiмен айналысу құқығы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лицензиялық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 мемлекеттiк тiркегенi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филиалдар мен өкілдіктерді есептік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үшiн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мүлiкті кепілдікке салуды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тіркегені және кеменің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жасалып жатқан кеменің ипотекасы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алынатын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 мемлекеттік тіркегені,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оларды қайта тіркегені үшін 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мүлiкке және олармен мәмiле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құқығын мемлекеттiк тiркегенi үшiн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маңызы бар және елдi мекендердегi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пайдаланудағы автомобиль жолдарының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белдеуiнде бөлiнген сыртқы /көрнекi/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жарнамаларды орналастырғаны үшiн төлемақы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Тіркелген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мәндi iс-әрекеттердi жасағаны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(немесе) құжаттар бергенi үшiн оған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уәкiлеттiгi бар мемлекеттiк органдар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лауазымды адамдар алатын мiндеттi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мемлекеттік кәсіпорындардың таза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кірісінің бір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меншiгiндегi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меншiктегi мүлiктi жалға беруден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түсетiн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қаржыландырылатын,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Қазақстан Республикасы Ұлттық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Банкiнiң бюджетiнен (шығыстар сметасынан)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ұсталатын және қаржыландырылатын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 салатын айыппұлдар, өсiмпұлдар,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санкциялар, өндiрiп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қоспағанда, мемлекеттік бюджеттен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қаржыландырылатын, сондай-ақ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Ұлттық Банкінің бюджетінен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(шығыстар сметасынан) ұсталатын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салатын айыппұлдар, өсімпұлдар, санкциялар,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өндіріп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мемлекеттiк органдар 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әкiмшiлiк айыппұлдар, өсімпұлдар, санкциялар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бюджетке түсетiн салыққа жатпайтын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учаскелерiн сатудан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Ресми трансферттерден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3002418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4"/>
        <w:gridCol w:w="615"/>
        <w:gridCol w:w="1495"/>
        <w:gridCol w:w="1495"/>
        <w:gridCol w:w="1495"/>
        <w:gridCol w:w="2890"/>
        <w:gridCol w:w="32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функц.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 әкiмшiлiгi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кiшi 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қызметiн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 әкiмiнің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жүйесін қалыптастыру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 ауданды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қаланы) 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әкiмiнiң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бiрдей әскери мiндетті атқару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ауқымдағы дала өрттерінің,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 мемлекеттік өртке қарсы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құрылмаған елді мекендерде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өрттердің алдын алу және оларды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қауіпсіздігін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мектепке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дейінгі ұйымдардың тәрбиешілеріне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санаты үшін қосымша ақының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негiзгi орта, және жалпы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бiлiм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ауылдың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әкiмiнің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 тегiн алып баруды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керi алып келудi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1381183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 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зияткерлік мектептері ДБҰ-ның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 бойынша біліктілікті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арттырудан өткен мұғалімдерге төленетін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еңбекақыны арттыруға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ақының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мекемелерінің және ұйымдарының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Ауданның(аудандық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жүйесін ақпараттандыру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мекемелер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оқулықтар мен оқу-әдiстемелiк кешендерді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олимпиадаларын және мектептен тыс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күтіп ұстауға асыраушыларына ай сайынғы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үйде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жабдықпен,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қамтыммен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Жұмыссыздарды кәсiптiк 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жұмыспен қамту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әлеуметтік қорғау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жұмыс орындарын және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тәжірибесі бағдарламасын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қатысушыларға мемлекеттік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сақтау, білім беру,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ету, мәдениет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мамандарына отын сатып алуға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Республикасының заңнамасына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Тұрғын-үй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Жергiлiктi өкiлеттi органдардың шешiмi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мұқтаж азаматтардың жекелеген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топтарына 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үйiнде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сәйкес, мұқтаж мүгедектерді арнайы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гигиеналық құралдармен қамтамасыз етуге,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ымдау тілі мамандарының,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және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бағдарламаларды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етуді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төлемдердi есептеу, төлеу мен жеткiзу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- 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қажеттіліктер үшін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учаскелерін алып қою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жылжымайтын мүлікті иеліктен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салу және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жүйесiн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объектілеріне 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шеңберінде объектілерді жөндеу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жоқтарды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Әртүрлі спорт түрлері бойынша аудан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құрама командаларының мүшелерін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 облыстық спорт жарыстарына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қаланың)мәдениет және тілдерді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ақпараттық саясат жүргiзу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спорт, туризм және 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кеңiстiктi ұйымдастыру жөнiндегi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тілдерді дамыту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ақпарат,мемлекеттілікті нығайту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әлеуметтік сенімділігін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және спорт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ветеринария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шұңқырлардың) жұмыс істеуін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жануарлардың, жануарлардан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 мен шикізаттың құнын иелеріне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энзоотиялық аурулары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ветеринариялық іс-шараларды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аймақтарға бөлу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мен жер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қатынастары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қаражаты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өнеркәсіпті дамыту 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кент, ауыл 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Өңірлерді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шеңберінде 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дамуына 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асыруда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округтарды жайластыру мәселелерін шешу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шығындарға арналған ауданның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қаланың)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көлiгi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 жолаушылар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көлiгi және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 іске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органдардың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қарыздар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сыйақылар мен өзге де төлемдерді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алулар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Таза бюджеттік кредит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және жануарлар дүниесiн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бюджеттiк жоспарлау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саласының мамандарын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 үшін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1"/>
        <w:gridCol w:w="1560"/>
        <w:gridCol w:w="911"/>
        <w:gridCol w:w="1560"/>
        <w:gridCol w:w="2759"/>
        <w:gridCol w:w="45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тапшылығын қаржыландыру (профицитін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органы алатын қарыздары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қаражатының бос қалдық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