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776e" w14:textId="f497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әкімдігінің 2012 жылғы 01 ақпандағы N 48 қаулысы. Алматы облысының Әділет департаменті Жамбыл ауданының Әділет басқармасында 2012 жылы 07 ақпанда N 2-7-128 тіркелді. Күші жойылды - Алматы облысы Жамбыл ауданы әкімдігінің 2014 жылғы 01 шілдедегі № 448 қаулысымен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Алматы облысы Жамбыл ауданы әкімдігінің 01.07.2014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"Жамбыл аудандық жұмыспен қамту және әлеуметтік бағдарламалар бөлімі" мемлекеттік мекемесі (Қарымбаев Жақсылық Сұлтанұлы):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жұмыссыздарды қоғамдық жұмыстарға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қоғамдық жұмыстарға жіберілгендердің еңбекақылары екінші деңгейдегі Банкі арқылы, жұмыссыздардың жеке есеп шоттарына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"Жамбыл аудандық қаржы бөлімі" мемлекеттік мекемесі (Тоқтағұлова Гүлнар Бекенқызы) бекітілген бюджетке сәйкес қоғамдық жұмыстарды уақтылы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Жамбыл ауданы әкімдігінің 2010 жылғы 31 желтоқсандағы "Жамбыл ауданы бойынша ақылы қоғамдық жұмыстарды ұйымдастыру туралы" (Жамбыл аудандық Әділет басқармасында 2011 жылдың 31 қаңтарында нормативтік құқықтық актілерді мемлекеттік тіркеу Тізілімінде 2-7-115 нөмірімен енгізілген, 2011 жылғы 5 ақпандағы № 6 (5535) "Атамекен"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7"/>
        <w:gridCol w:w="3633"/>
      </w:tblGrid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Аудан әкімі</w:t>
            </w:r>
          </w:p>
          <w:bookmarkEnd w:id="1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Далабаев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01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 бойынша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 туралы"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 қаулысына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тізбелері,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мөлшері және оларды қаржыландыру көзі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247"/>
        <w:gridCol w:w="3365"/>
        <w:gridCol w:w="2940"/>
        <w:gridCol w:w="893"/>
        <w:gridCol w:w="336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4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селолық округі әкімінің аппараты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көркейту, экологиялық жағдайды жақсарту, санитарлық тазалау жұмыстарына көмектесу (ағаштар мен жол жиегіндегі қоршауларды әктеу, су арықтарын тазарту, қалпына келтіру, жол жиегін тазалау);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жұмыстарына көмектесу (ағаштарды кесу, көшеттер отырғызу және оларды күтуге көмектесу);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қоғамдық науқандарды өткізуге көмектесу (көпшіліктің ой-пікірлерін сұрастыруға көмектесу);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қатысқан ардагерлерге, олардың жесірлеріне, жалғыз басты зейнеткерлерге, қарттарға үйде әлеуметтік көмек көрсету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шектелген мүгедек балаларға үйде әлеуметтік көмек көрсету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сәулеттік ескерткіштерді қорықтық аумақтарды қалпына келтіруге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алаңы ескерткіштерді қарау және қалпына келтіру, соғысқа қатысқандарға көмектесу (аула тазалау, әктеу, жинастыру); Шақыру учаскелеріне тіркелуге және әскерге шақыру науқанына көмектесу (шақыру қағаздарын тарату);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тозып, құлап тұрған үйлерді бұзу және орнын тегістеу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салу және жөндеу жұмыстарында әртүрлі жұмыстар атқару;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дайындау (құрылысқа қажетті тастар, қиыршық тастар, плиталар, құм тасымалдау жұмыстарын жүргізу; 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Ақсеңгір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Беріктас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Мәтібұлақ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Сарытауқұм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Үңгіртас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Шолаққарғалы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 селолық округі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ауданының әйелдерді қолдау орталығы" қоғамдық бірлестігі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Жанұяда зорлық көрген әйелдермен балалардың оңалту кезеңінде көмек көрсету;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облыстық "Ақжамбы" мүгедек балалар ерікті қоғамы" қоғамдық бірлестігі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Мүмкіндігі шектеулі балаларға мемлекеттік атаулы әлеуметтік көмек алуға, құжаттарын рәсімдеуге, жастар арасында мәдени іс-шараларды ұйымдастыруға көмек көрсету;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су құбыры" аудандық мемлекеттік коммуналдық кәсіпорны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Суландыру жұмыстарын жүргізу, сарқынды су ағызатын, су құбырларын жүргізуге көмек көрсету;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"Аудандық кітапхана" мемлекеттік қазыналық мекемесі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қорларын реттеуге, кітаптарды қалпына келтіру, қайталап тігу, түптеуге көмек көрсету;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 күндік толық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қорғаныс істер бөлімі" мемлекеттік мекемесі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тізімге алуға және құжаттардың толық тізбегін жинастыруға көмек көрсету, әскерге шақыру және тізімге алу жұмыстарға көмек көрсету (шақыру учаскесіне азаматтарды тіркеуге алу және шақыру қағаздарын үйлерге тарату);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"Казпочта" акционерлік қоғамының Алматы облыстық филиалының Жамбыл аудандық пошта байланыс торабы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 ардагерлеріне, мүгедектеріне, жалғыз басты қарттарға хаттарын, газет-журналдарын жеткізіп беруге, дәрігерлердің нұсқауы бойынша дәрі – дәрмектерді үйіне апаруға көмек көрсету;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Алматы облысының Жамбыл аудандық бөлімшесі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қайта өңдеуге жәрдем көрсету;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 қайың", "Ұлан", "Қарлығаш", "Жазира", "Балбөбек", "Балауса", "Күншуақ", "Ақбота" мемлекеттік қазыналық кәсіпорындары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алаңдарын жөндеуге, ауласын тазартуға, ағаштарды ағартуға, арықтарды тазартуға, көгалдандыруға көмек көрсету;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мөлшерінде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спорт мектебі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Ұзынағаш ауылының орталық стадионында өткізілетін спорттық шараларға көмек көрсету;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Жұқтырылғыш қорғаныш тапшылығының белгісі індеті ауруын алдын алу және оған қарсы күрес жөніндегі Алматы облыстық орталығы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тіркеуге көмек көрсету;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орнының жұмыс жасауға ыңғайлы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қауіпсіздігінің сақталуы;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