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ce35" w14:textId="1f5c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2011 жылғы 20 желтоқсандағы "Жамбыл ауданының 2012-2014 жылдарға арналған аудандық бюджеті туралы" N 62-283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2012 жылғы 17 ақпандағы N 3-18 шешімі. Алматы облысының Әділет департаменті Жамбыл ауданының Әділет басқармасында 2012 жылы 21 ақпанда N 2-7-130 тіркелді. Қолданылу мерзімінің аяқталуына байланысты шешімнің күші жойылды - Жамбыл аудандық мәслихатының 2013 жылғы 22 сәуірдегі N 16-133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шешімнің күші жойылды - Жамбыл аудандық мәслихатының 22.04.2013 N 16-133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Қазақстан Республикасының 2008 жылғы 4 желтоқсандағы Бюджет Кодексiнің 44-бабының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>, 104-бабының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Жамбыл аудандық мәслихатының 2011 жылғы 20 желтоқсандағы "Жамбыл ауданының 2012-2014 жылдарға арналған бюджеті туралы" N 62-283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22 желтоқсандағы нормативтiк құқықтық актiлердi мемлекеттiк тіркеу Тізілiмінде 2-7-125 нөмірімен енгізілген, 2012 жылғы 01 қаңтардағы N 1 (5580) "Атамекен" газетіне жарияланған) төмендегі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"Кiрiстер" "8434876" саны "9206107"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түсiмдері" "7294604" саны "8065835"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"1277342" саны "1346263"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"нысаналы даму трансферттері" "2165105" саны "2867415"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"8434876 " саны "9231119"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"Қаржы активтерiнiң операциялары бойынша сальдо" "0" саны "14400"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 (профицит)" "-45613" саны "-85025"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 (профицитiн пайдалану)" "45613" саны "85025"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 қаражаттарының пайдаланылатын қалдықтары" "0" саны "39412"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3. Осы шешiм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Абаев Ә.К.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Қазиев Б.Б.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Жамбыл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Келдібекова Ләйлә Қаракүшікқызы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ақпан 2012 жыл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 "2011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желтоқсандағы "Жамбыл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 өзгерiстер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енгiзу туралы" 3-18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"Жамбыл ауданының 2012-2014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бюджеті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68-283 шешiмiне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ауданының 2012 жылға арналған бюджетi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632"/>
        <w:gridCol w:w="632"/>
        <w:gridCol w:w="673"/>
        <w:gridCol w:w="8619"/>
        <w:gridCol w:w="2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9206107</w:t>
            </w:r>
          </w:p>
        </w:tc>
      </w:tr>
      <w:tr>
        <w:trPr>
          <w:trHeight w:val="5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1104152</w:t>
            </w:r>
          </w:p>
        </w:tc>
      </w:tr>
      <w:tr>
        <w:trPr>
          <w:trHeight w:val="4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1064000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921285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кәсіпкерлердің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мүлкіне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912565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мүлкіне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</w:t>
            </w:r>
          </w:p>
        </w:tc>
      </w:tr>
      <w:tr>
        <w:trPr>
          <w:trHeight w:val="4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жеке тұлғалардан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9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көлік, байланыс, қорғаныс жеріне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 шаруашылығына арналмаған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салынатын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</w:t>
            </w:r>
          </w:p>
        </w:tc>
      </w:tr>
      <w:tr>
        <w:trPr>
          <w:trHeight w:val="9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тұлғалардан, жеке кәсіпкерлерден,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нотариустар мен адвокаттардан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9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жерлеріне заңды тұлғалардан,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кәсіпкерлерден, жеке нотариустар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адвокаттардан алынатын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тұлғалардан көлік құралдарына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111615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26112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</w:t>
            </w:r>
          </w:p>
        </w:tc>
      </w:tr>
      <w:tr>
        <w:trPr>
          <w:trHeight w:val="9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</w:t>
            </w:r>
          </w:p>
        </w:tc>
      </w:tr>
      <w:tr>
        <w:trPr>
          <w:trHeight w:val="10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 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алымдар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</w:t>
            </w:r>
          </w:p>
        </w:tc>
      </w:tr>
      <w:tr>
        <w:trPr>
          <w:trHeight w:val="7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кәсіпкерлерді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алынатын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6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түрлерімен айналысу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 үшін алынатын лицензиялық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10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мемлекеттік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филиалдар мен өкілдіктерді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тіркегені, сондай-ақ оларды қайта тіркегені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10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мүлікті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кеменiң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кеменiң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мүлікке және олармен мәміле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 құқығын мемлекеттік тіркегені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9620</w:t>
            </w:r>
          </w:p>
        </w:tc>
      </w:tr>
      <w:tr>
        <w:trPr>
          <w:trHeight w:val="13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мекендердегi жалпы пайдаланудағы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бөлу жолағында сыртқы (көрнекi)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13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14040</w:t>
            </w:r>
          </w:p>
        </w:tc>
      </w:tr>
      <w:tr>
        <w:trPr>
          <w:trHeight w:val="3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сотқа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арыздарынан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бажды қоспағанда, мемлекеттік баж сотқа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талап арыздардан, ерекше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істері арыздарынан, ерекше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істер бойынша арыздардан (шағымдардан), сот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бұйрығын шығару туралы өтініштерден,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дубликатын беру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шағымдардан, аралық (төрелік) соттардың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шетелдік соттардың шешімдерін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мәжбүрлеп орындауға атқару парағын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шағымдардың, сот актілерінің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парағының және өзге де құжаттардың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көшірмелерін қайта беру туралы шағымдардан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алынады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9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хал актiлерiн тiркегенi үшiн,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азаматтарға азаматтық хал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актiлерiн тiркеу туралы куәлiктердi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актiлерi жазбаларын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өзгертуге, толықтыруға және қалпына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келтiруге байланысты куәлiктердi қайтадан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бергенi үшiн 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12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Шетелге баруға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басқа мемлекеттерден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шақыруға құқық беретiн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рәсiмдегенi үшiн, сондай-ақ осы құжаттарға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өзгерiстер енгiзгенi үшiн 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2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Шетелдiктердiң паспорттарына немесе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ауыстыратын құжаттарына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Республикасынан кету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Республикасына келу құқығына виза бергенi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3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азаматтығын алу,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азаматтығын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келтiру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азаматтығын тоқтату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рәсiмдегенi үшін мемлекеттік 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жерiн тiркегенi үшiн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30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тұлғалардың азаматтық,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қаруының (аңшылық суық қаруды,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 беретін қаруды, ұңғысыз атыс қаруын,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шашыратқыштарды, көзден жас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ағызатын немесе тітіркендіретін заттар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толтырылған аэрозольді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құрылғыларды, үрлемелі қуаты 7,5 Дж-дан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пневматикалық қаруды қоспағанда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калибрі 4,5 мм-ге дейінгілерін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қоспағанда) әрбір бірлігін тіркегені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тіркегені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Қаруды және оның оқтарын сақтауға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мен алып жүруге, тасымалдауға,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аумағына әкелуге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Қазақстан Республикасынан әкетуге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 бергені үшін алынатын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баж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0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20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 ұсталатын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бюджетке түсетін салықтық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8065835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8065835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8065835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1346263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2867415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51"/>
        <w:gridCol w:w="693"/>
        <w:gridCol w:w="752"/>
        <w:gridCol w:w="673"/>
        <w:gridCol w:w="7929"/>
        <w:gridCol w:w="197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9231119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329683</w:t>
            </w:r>
          </w:p>
        </w:tc>
      </w:tr>
      <w:tr>
        <w:trPr>
          <w:trHeight w:val="9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289753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65857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205994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205694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</w:p>
        </w:tc>
      </w:tr>
      <w:tr>
        <w:trPr>
          <w:trHeight w:val="13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</w:t>
            </w:r>
          </w:p>
        </w:tc>
      </w:tr>
      <w:tr>
        <w:trPr>
          <w:trHeight w:val="2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10907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13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41393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жою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37132</w:t>
            </w:r>
          </w:p>
        </w:tc>
      </w:tr>
      <w:tr>
        <w:trPr>
          <w:trHeight w:val="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6179625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526861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526861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470108</w:t>
            </w:r>
          </w:p>
        </w:tc>
      </w:tr>
      <w:tr>
        <w:trPr>
          <w:trHeight w:val="12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56753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4156930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4156930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4038130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52623</w:t>
            </w:r>
          </w:p>
        </w:tc>
      </w:tr>
      <w:tr>
        <w:trPr>
          <w:trHeight w:val="14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62977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22289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1473545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1393784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425383</w:t>
            </w:r>
          </w:p>
        </w:tc>
      </w:tr>
      <w:tr>
        <w:trPr>
          <w:trHeight w:val="4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968401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79761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кешендерді сатып алу және жеткізу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39055</w:t>
            </w:r>
          </w:p>
        </w:tc>
      </w:tr>
      <w:tr>
        <w:trPr>
          <w:trHeight w:val="13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баланы (балаларды)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күтіп-ұстауға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270701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247475</w:t>
            </w:r>
          </w:p>
        </w:tc>
      </w:tr>
      <w:tr>
        <w:trPr>
          <w:trHeight w:val="9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247475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70888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12637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</w:t>
            </w:r>
          </w:p>
        </w:tc>
      </w:tr>
      <w:tr>
        <w:trPr>
          <w:trHeight w:val="14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30928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36890</w:t>
            </w:r>
          </w:p>
        </w:tc>
      </w:tr>
      <w:tr>
        <w:trPr>
          <w:trHeight w:val="14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</w:t>
            </w:r>
          </w:p>
        </w:tc>
      </w:tr>
      <w:tr>
        <w:trPr>
          <w:trHeight w:val="9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8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23226</w:t>
            </w:r>
          </w:p>
        </w:tc>
      </w:tr>
      <w:tr>
        <w:trPr>
          <w:trHeight w:val="14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21518</w:t>
            </w:r>
          </w:p>
        </w:tc>
      </w:tr>
      <w:tr>
        <w:trPr>
          <w:trHeight w:val="8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1673984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99119</w:t>
            </w:r>
          </w:p>
        </w:tc>
      </w:tr>
      <w:tr>
        <w:trPr>
          <w:trHeight w:val="10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мүлiктi иелiктен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91365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</w:t>
            </w:r>
          </w:p>
        </w:tc>
      </w:tr>
      <w:tr>
        <w:trPr>
          <w:trHeight w:val="8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1413466</w:t>
            </w:r>
          </w:p>
        </w:tc>
      </w:tr>
      <w:tr>
        <w:trPr>
          <w:trHeight w:val="9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1216595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істеуі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1164355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есебiнен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619555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193171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161399</w:t>
            </w:r>
          </w:p>
        </w:tc>
      </w:tr>
      <w:tr>
        <w:trPr>
          <w:trHeight w:val="11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161399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52314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101956</w:t>
            </w:r>
          </w:p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161522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89245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89245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6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56666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52200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10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9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</w:t>
            </w:r>
          </w:p>
        </w:tc>
      </w:tr>
      <w:tr>
        <w:trPr>
          <w:trHeight w:val="14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136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203645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8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</w:t>
            </w:r>
          </w:p>
        </w:tc>
      </w:tr>
      <w:tr>
        <w:trPr>
          <w:trHeight w:val="111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3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158665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89160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8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2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81974</w:t>
            </w:r>
          </w:p>
        </w:tc>
      </w:tr>
      <w:tr>
        <w:trPr>
          <w:trHeight w:val="8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</w:t>
            </w:r>
          </w:p>
        </w:tc>
      </w:tr>
      <w:tr>
        <w:trPr>
          <w:trHeight w:val="5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схемаларын әзірлеу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112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59281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6244</w:t>
            </w:r>
          </w:p>
        </w:tc>
      </w:tr>
      <w:tr>
        <w:trPr>
          <w:trHeight w:val="8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3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53037</w:t>
            </w:r>
          </w:p>
        </w:tc>
      </w:tr>
      <w:tr>
        <w:trPr>
          <w:trHeight w:val="90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223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округтарды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мәселелерін шешу үшін 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16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аумағындағы табиғи және техногендік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сипаттағы төтенше жағдайларды жоюға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резерві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7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11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70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21142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4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4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61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16435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45613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79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4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57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6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үшін бюджеттік кредиттер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553"/>
        <w:gridCol w:w="553"/>
        <w:gridCol w:w="8853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432"/>
        <w:gridCol w:w="693"/>
        <w:gridCol w:w="653"/>
        <w:gridCol w:w="573"/>
        <w:gridCol w:w="8225"/>
        <w:gridCol w:w="19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1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активтерiнiң операциялары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572"/>
        <w:gridCol w:w="552"/>
        <w:gridCol w:w="533"/>
        <w:gridCol w:w="8900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553"/>
        <w:gridCol w:w="533"/>
        <w:gridCol w:w="553"/>
        <w:gridCol w:w="8879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-85025</w:t>
            </w:r>
          </w:p>
        </w:tc>
      </w:tr>
      <w:tr>
        <w:trPr>
          <w:trHeight w:val="70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85025</w:t>
            </w:r>
          </w:p>
        </w:tc>
      </w:tr>
      <w:tr>
        <w:trPr>
          <w:trHeight w:val="39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6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571"/>
        <w:gridCol w:w="652"/>
        <w:gridCol w:w="653"/>
        <w:gridCol w:w="631"/>
        <w:gridCol w:w="7955"/>
        <w:gridCol w:w="20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</w:p>
        </w:tc>
        <w:tc>
          <w:tcPr>
            <w:tcW w:w="2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5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72"/>
        <w:gridCol w:w="613"/>
        <w:gridCol w:w="732"/>
        <w:gridCol w:w="8580"/>
        <w:gridCol w:w="20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</w:t>
            </w:r>
          </w:p>
        </w:tc>
      </w:tr>
      <w:tr>
        <w:trPr>
          <w:trHeight w:val="39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</w:t>
            </w:r>
          </w:p>
        </w:tc>
      </w:tr>
      <w:tr>
        <w:trPr>
          <w:trHeight w:val="3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